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EACFF" w14:textId="2F03F4D0" w:rsidR="0034080A" w:rsidRPr="00913976" w:rsidRDefault="00996B8D" w:rsidP="0034080A">
      <w:pPr>
        <w:spacing w:after="0"/>
        <w:rPr>
          <w:rFonts w:ascii="Times New Roman" w:hAnsi="Times New Roman"/>
          <w:b/>
          <w:color w:val="365F91" w:themeColor="accent1" w:themeShade="BF"/>
          <w:sz w:val="28"/>
        </w:rPr>
      </w:pPr>
      <w:r w:rsidRPr="00913976">
        <w:rPr>
          <w:rFonts w:ascii="Times New Roman" w:hAnsi="Times New Roman"/>
          <w:b/>
          <w:noProof/>
          <w:color w:val="365F91" w:themeColor="accent1" w:themeShade="BF"/>
          <w:sz w:val="28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05BD7E" wp14:editId="1B438DD3">
                <wp:simplePos x="0" y="0"/>
                <wp:positionH relativeFrom="column">
                  <wp:posOffset>4867275</wp:posOffset>
                </wp:positionH>
                <wp:positionV relativeFrom="paragraph">
                  <wp:posOffset>14605</wp:posOffset>
                </wp:positionV>
                <wp:extent cx="1800225" cy="1259840"/>
                <wp:effectExtent l="0" t="0" r="9525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1259840"/>
                        </a:xfrm>
                        <a:prstGeom prst="roundRect">
                          <a:avLst>
                            <a:gd name="adj" fmla="val 609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EDF9C" w14:textId="77777777" w:rsidR="00DB7A5E" w:rsidRPr="00FF1E8F" w:rsidRDefault="00DB7A5E" w:rsidP="0034080A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</w:pPr>
                            <w:r w:rsidRPr="00FF1E8F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spazio protocollo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05BD7E" id="Casella di testo 2" o:spid="_x0000_s1026" style="position:absolute;left:0;text-align:left;margin-left:383.25pt;margin-top:1.15pt;width:141.75pt;height:9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9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" strokeweight=".25pt">
                <v:stroke joinstyle="miter"/>
                <v:textbox inset="0,0,0,0">
                  <w:txbxContent>
                    <w:p w14:paraId="03CEDF9C" w14:textId="77777777" w:rsidR="00DB7A5E" w:rsidRPr="00FF1E8F" w:rsidRDefault="00DB7A5E" w:rsidP="0034080A">
                      <w:pPr>
                        <w:jc w:val="center"/>
                        <w:rPr>
                          <w:rFonts w:ascii="Arial" w:hAnsi="Arial" w:cs="Arial"/>
                          <w:i/>
                          <w:sz w:val="16"/>
                        </w:rPr>
                      </w:pPr>
                      <w:r w:rsidRPr="00FF1E8F">
                        <w:rPr>
                          <w:rFonts w:ascii="Arial" w:hAnsi="Arial" w:cs="Arial"/>
                          <w:i/>
                          <w:sz w:val="16"/>
                        </w:rPr>
                        <w:t>spazio protocollo</w:t>
                      </w:r>
                    </w:p>
                  </w:txbxContent>
                </v:textbox>
              </v:roundrect>
            </w:pict>
          </mc:Fallback>
        </mc:AlternateContent>
      </w:r>
      <w:r w:rsidR="008A3A02">
        <w:rPr>
          <w:rFonts w:ascii="Times New Roman" w:hAnsi="Times New Roman"/>
          <w:b/>
          <w:noProof/>
          <w:color w:val="365F91" w:themeColor="accent1" w:themeShade="BF"/>
          <w:sz w:val="28"/>
          <w:lang w:eastAsia="it-IT"/>
        </w:rPr>
        <w:t xml:space="preserve">SCHEMA DI </w:t>
      </w:r>
      <w:r w:rsidR="0034080A" w:rsidRPr="00913976">
        <w:rPr>
          <w:rFonts w:ascii="Times New Roman" w:hAnsi="Times New Roman"/>
          <w:b/>
          <w:noProof/>
          <w:color w:val="365F91" w:themeColor="accent1" w:themeShade="BF"/>
          <w:sz w:val="28"/>
          <w:lang w:eastAsia="it-IT"/>
        </w:rPr>
        <w:t>DOM</w:t>
      </w:r>
      <w:r w:rsidR="00B178E5">
        <w:rPr>
          <w:rFonts w:ascii="Times New Roman" w:hAnsi="Times New Roman"/>
          <w:b/>
          <w:noProof/>
          <w:color w:val="365F91" w:themeColor="accent1" w:themeShade="BF"/>
          <w:sz w:val="28"/>
          <w:lang w:eastAsia="it-IT"/>
        </w:rPr>
        <w:t>A</w:t>
      </w:r>
      <w:r w:rsidR="0034080A" w:rsidRPr="00913976">
        <w:rPr>
          <w:rFonts w:ascii="Times New Roman" w:hAnsi="Times New Roman"/>
          <w:b/>
          <w:noProof/>
          <w:color w:val="365F91" w:themeColor="accent1" w:themeShade="BF"/>
          <w:sz w:val="28"/>
          <w:lang w:eastAsia="it-IT"/>
        </w:rPr>
        <w:t xml:space="preserve">NDA </w:t>
      </w:r>
      <w:r w:rsidR="007425CF">
        <w:rPr>
          <w:rFonts w:ascii="Times New Roman" w:hAnsi="Times New Roman"/>
          <w:b/>
          <w:noProof/>
          <w:color w:val="365F91" w:themeColor="accent1" w:themeShade="BF"/>
          <w:sz w:val="28"/>
          <w:lang w:eastAsia="it-IT"/>
        </w:rPr>
        <w:t>DI AMMISSIONE</w:t>
      </w:r>
    </w:p>
    <w:p w14:paraId="0CBFB4A4" w14:textId="77777777" w:rsidR="0034080A" w:rsidRPr="00913976" w:rsidRDefault="00F85751" w:rsidP="00F85751">
      <w:pPr>
        <w:spacing w:after="0"/>
        <w:rPr>
          <w:rFonts w:ascii="Times New Roman" w:hAnsi="Times New Roman"/>
          <w:b/>
          <w:color w:val="365F91" w:themeColor="accent1" w:themeShade="BF"/>
          <w:spacing w:val="-6"/>
          <w:sz w:val="28"/>
        </w:rPr>
      </w:pPr>
      <w:r w:rsidRPr="00913976">
        <w:rPr>
          <w:rFonts w:ascii="Times New Roman" w:hAnsi="Times New Roman"/>
          <w:b/>
          <w:color w:val="365F91" w:themeColor="accent1" w:themeShade="BF"/>
          <w:sz w:val="28"/>
        </w:rPr>
        <w:t xml:space="preserve"> - </w:t>
      </w:r>
      <w:r w:rsidRPr="00913976">
        <w:rPr>
          <w:rFonts w:ascii="Times New Roman" w:hAnsi="Times New Roman"/>
          <w:b/>
          <w:smallCaps/>
          <w:color w:val="365F91" w:themeColor="accent1" w:themeShade="BF"/>
          <w:sz w:val="28"/>
        </w:rPr>
        <w:t>Professionisti Associati</w:t>
      </w:r>
      <w:r w:rsidRPr="00913976">
        <w:rPr>
          <w:rFonts w:ascii="Times New Roman" w:hAnsi="Times New Roman"/>
          <w:b/>
          <w:color w:val="365F91" w:themeColor="accent1" w:themeShade="BF"/>
          <w:sz w:val="28"/>
        </w:rPr>
        <w:t xml:space="preserve"> -</w:t>
      </w:r>
    </w:p>
    <w:p w14:paraId="3181B0C0" w14:textId="77777777" w:rsidR="0034080A" w:rsidRPr="00913976" w:rsidRDefault="0034080A" w:rsidP="002C1881">
      <w:pPr>
        <w:spacing w:after="0"/>
        <w:ind w:left="420" w:hanging="420"/>
        <w:rPr>
          <w:rFonts w:ascii="Times New Roman" w:hAnsi="Times New Roman"/>
          <w:b/>
          <w:smallCaps/>
          <w:sz w:val="20"/>
          <w:szCs w:val="20"/>
          <w:lang w:eastAsia="it-IT"/>
        </w:rPr>
      </w:pPr>
      <w:r w:rsidRPr="00913976">
        <w:rPr>
          <w:rFonts w:ascii="Times New Roman" w:hAnsi="Times New Roman"/>
          <w:i/>
          <w:sz w:val="20"/>
          <w:szCs w:val="20"/>
          <w:lang w:eastAsia="it-IT"/>
        </w:rPr>
        <w:t>Mitt.</w:t>
      </w:r>
      <w:r w:rsidRPr="00913976">
        <w:rPr>
          <w:rFonts w:ascii="Times New Roman" w:hAnsi="Times New Roman"/>
          <w:i/>
          <w:sz w:val="20"/>
          <w:szCs w:val="20"/>
          <w:lang w:eastAsia="it-IT"/>
        </w:rPr>
        <w:tab/>
      </w:r>
      <w:r w:rsidR="00A3043C" w:rsidRPr="00913976">
        <w:rPr>
          <w:rFonts w:ascii="Times New Roman" w:hAnsi="Times New Roman"/>
          <w:b/>
          <w:smallCaps/>
          <w:szCs w:val="20"/>
          <w:lang w:eastAsia="it-IT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 w:rsidR="00A3043C" w:rsidRPr="00913976">
        <w:rPr>
          <w:rFonts w:ascii="Times New Roman" w:hAnsi="Times New Roman"/>
          <w:b/>
          <w:smallCaps/>
          <w:szCs w:val="20"/>
          <w:lang w:eastAsia="it-IT"/>
        </w:rPr>
        <w:instrText xml:space="preserve"> FORMTEXT </w:instrText>
      </w:r>
      <w:r w:rsidR="00A3043C" w:rsidRPr="00913976">
        <w:rPr>
          <w:rFonts w:ascii="Times New Roman" w:hAnsi="Times New Roman"/>
          <w:b/>
          <w:smallCaps/>
          <w:szCs w:val="20"/>
          <w:lang w:eastAsia="it-IT"/>
        </w:rPr>
      </w:r>
      <w:r w:rsidR="00A3043C" w:rsidRPr="00913976">
        <w:rPr>
          <w:rFonts w:ascii="Times New Roman" w:hAnsi="Times New Roman"/>
          <w:b/>
          <w:smallCaps/>
          <w:szCs w:val="20"/>
          <w:lang w:eastAsia="it-IT"/>
        </w:rPr>
        <w:fldChar w:fldCharType="separate"/>
      </w:r>
      <w:r w:rsidR="00A3043C" w:rsidRPr="00913976">
        <w:rPr>
          <w:rFonts w:ascii="Times New Roman" w:hAnsi="Times New Roman"/>
          <w:b/>
          <w:smallCaps/>
          <w:noProof/>
          <w:szCs w:val="20"/>
          <w:lang w:eastAsia="it-IT"/>
        </w:rPr>
        <w:t>............................................................</w:t>
      </w:r>
      <w:r w:rsidR="00A3043C" w:rsidRPr="00913976">
        <w:rPr>
          <w:rFonts w:ascii="Times New Roman" w:hAnsi="Times New Roman"/>
          <w:b/>
          <w:smallCaps/>
          <w:szCs w:val="20"/>
          <w:lang w:eastAsia="it-IT"/>
        </w:rPr>
        <w:fldChar w:fldCharType="end"/>
      </w:r>
    </w:p>
    <w:p w14:paraId="57667FEE" w14:textId="77777777" w:rsidR="0034080A" w:rsidRPr="00913976" w:rsidRDefault="00D63841" w:rsidP="002C1881">
      <w:pPr>
        <w:spacing w:after="0"/>
        <w:ind w:left="420" w:firstLine="6"/>
        <w:rPr>
          <w:rFonts w:ascii="Times New Roman" w:hAnsi="Times New Roman"/>
          <w:smallCaps/>
          <w:sz w:val="20"/>
          <w:szCs w:val="20"/>
          <w:lang w:eastAsia="it-IT"/>
        </w:rPr>
      </w:pPr>
      <w:r w:rsidRPr="00913976">
        <w:rPr>
          <w:rFonts w:ascii="Times New Roman" w:hAnsi="Times New Roman"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"/>
            </w:textInput>
          </w:ffData>
        </w:fldChar>
      </w:r>
      <w:r w:rsidR="0034080A" w:rsidRPr="00913976">
        <w:rPr>
          <w:rFonts w:ascii="Times New Roman" w:hAnsi="Times New Roman"/>
          <w:sz w:val="20"/>
          <w:szCs w:val="20"/>
          <w:lang w:eastAsia="it-IT"/>
        </w:rPr>
        <w:instrText xml:space="preserve"> FORMTEXT </w:instrText>
      </w:r>
      <w:r w:rsidRPr="00913976">
        <w:rPr>
          <w:rFonts w:ascii="Times New Roman" w:hAnsi="Times New Roman"/>
          <w:sz w:val="20"/>
          <w:szCs w:val="20"/>
          <w:lang w:eastAsia="it-IT"/>
        </w:rPr>
      </w:r>
      <w:r w:rsidRPr="00913976">
        <w:rPr>
          <w:rFonts w:ascii="Times New Roman" w:hAnsi="Times New Roman"/>
          <w:sz w:val="20"/>
          <w:szCs w:val="20"/>
          <w:lang w:eastAsia="it-IT"/>
        </w:rPr>
        <w:fldChar w:fldCharType="separate"/>
      </w:r>
      <w:r w:rsidR="0034080A" w:rsidRPr="00913976">
        <w:rPr>
          <w:rFonts w:ascii="Times New Roman" w:hAnsi="Times New Roman"/>
          <w:noProof/>
          <w:sz w:val="20"/>
          <w:szCs w:val="20"/>
          <w:lang w:eastAsia="it-IT"/>
        </w:rPr>
        <w:t>..................................................................</w:t>
      </w:r>
      <w:r w:rsidRPr="00913976">
        <w:rPr>
          <w:rFonts w:ascii="Times New Roman" w:hAnsi="Times New Roman"/>
          <w:sz w:val="20"/>
          <w:szCs w:val="20"/>
          <w:lang w:eastAsia="it-IT"/>
        </w:rPr>
        <w:fldChar w:fldCharType="end"/>
      </w:r>
    </w:p>
    <w:p w14:paraId="1246A08F" w14:textId="77777777" w:rsidR="0034080A" w:rsidRPr="00913976" w:rsidRDefault="00D63841" w:rsidP="002C1881">
      <w:pPr>
        <w:spacing w:after="0"/>
        <w:ind w:left="420" w:firstLine="6"/>
        <w:rPr>
          <w:rFonts w:ascii="Times New Roman" w:hAnsi="Times New Roman"/>
          <w:caps/>
          <w:smallCaps/>
          <w:sz w:val="20"/>
          <w:szCs w:val="20"/>
          <w:u w:val="single"/>
          <w:lang w:eastAsia="it-IT"/>
        </w:rPr>
      </w:pPr>
      <w:r w:rsidRPr="00913976">
        <w:rPr>
          <w:rFonts w:ascii="Times New Roman" w:hAnsi="Times New Roman"/>
          <w:caps/>
          <w:sz w:val="20"/>
          <w:szCs w:val="20"/>
          <w:u w:val="single"/>
          <w:lang w:eastAsia="it-IT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"/>
            </w:textInput>
          </w:ffData>
        </w:fldChar>
      </w:r>
      <w:r w:rsidR="0034080A" w:rsidRPr="00913976">
        <w:rPr>
          <w:rFonts w:ascii="Times New Roman" w:hAnsi="Times New Roman"/>
          <w:caps/>
          <w:sz w:val="20"/>
          <w:szCs w:val="20"/>
          <w:u w:val="single"/>
          <w:lang w:eastAsia="it-IT"/>
        </w:rPr>
        <w:instrText xml:space="preserve"> FORMTEXT </w:instrText>
      </w:r>
      <w:r w:rsidRPr="00913976">
        <w:rPr>
          <w:rFonts w:ascii="Times New Roman" w:hAnsi="Times New Roman"/>
          <w:caps/>
          <w:sz w:val="20"/>
          <w:szCs w:val="20"/>
          <w:u w:val="single"/>
          <w:lang w:eastAsia="it-IT"/>
        </w:rPr>
      </w:r>
      <w:r w:rsidRPr="00913976">
        <w:rPr>
          <w:rFonts w:ascii="Times New Roman" w:hAnsi="Times New Roman"/>
          <w:caps/>
          <w:sz w:val="20"/>
          <w:szCs w:val="20"/>
          <w:u w:val="single"/>
          <w:lang w:eastAsia="it-IT"/>
        </w:rPr>
        <w:fldChar w:fldCharType="separate"/>
      </w:r>
      <w:r w:rsidR="0034080A" w:rsidRPr="00913976">
        <w:rPr>
          <w:rFonts w:ascii="Times New Roman" w:hAnsi="Times New Roman"/>
          <w:caps/>
          <w:noProof/>
          <w:sz w:val="20"/>
          <w:szCs w:val="20"/>
          <w:u w:val="single"/>
          <w:lang w:eastAsia="it-IT"/>
        </w:rPr>
        <w:t>..................................................................</w:t>
      </w:r>
      <w:r w:rsidRPr="00913976">
        <w:rPr>
          <w:rFonts w:ascii="Times New Roman" w:hAnsi="Times New Roman"/>
          <w:caps/>
          <w:sz w:val="20"/>
          <w:szCs w:val="20"/>
          <w:u w:val="single"/>
          <w:lang w:eastAsia="it-IT"/>
        </w:rPr>
        <w:fldChar w:fldCharType="end"/>
      </w:r>
    </w:p>
    <w:p w14:paraId="3A8A5249" w14:textId="77777777" w:rsidR="0034080A" w:rsidRPr="00913976" w:rsidRDefault="0034080A" w:rsidP="00913976">
      <w:pPr>
        <w:spacing w:before="600" w:after="0"/>
        <w:ind w:left="5955" w:hanging="992"/>
        <w:rPr>
          <w:rFonts w:ascii="Times New Roman" w:hAnsi="Times New Roman"/>
          <w:b/>
          <w:smallCaps/>
          <w:szCs w:val="20"/>
        </w:rPr>
      </w:pPr>
      <w:r w:rsidRPr="00913976">
        <w:rPr>
          <w:rFonts w:ascii="Times New Roman" w:hAnsi="Times New Roman"/>
          <w:i/>
          <w:sz w:val="20"/>
          <w:szCs w:val="20"/>
        </w:rPr>
        <w:t>Spett. le</w:t>
      </w:r>
      <w:r w:rsidRPr="00913976">
        <w:rPr>
          <w:rFonts w:ascii="Times New Roman" w:hAnsi="Times New Roman"/>
          <w:b/>
          <w:smallCaps/>
          <w:sz w:val="20"/>
          <w:szCs w:val="20"/>
        </w:rPr>
        <w:tab/>
      </w:r>
      <w:r w:rsidRPr="00913976">
        <w:rPr>
          <w:rFonts w:ascii="Times New Roman" w:hAnsi="Times New Roman"/>
          <w:b/>
          <w:smallCaps/>
          <w:szCs w:val="20"/>
        </w:rPr>
        <w:t xml:space="preserve">Comune di </w:t>
      </w:r>
      <w:r w:rsidR="00100192">
        <w:rPr>
          <w:rFonts w:ascii="Times New Roman" w:hAnsi="Times New Roman"/>
          <w:b/>
          <w:smallCaps/>
          <w:szCs w:val="20"/>
        </w:rPr>
        <w:t>VIBO VALENTIA</w:t>
      </w:r>
    </w:p>
    <w:p w14:paraId="6783872B" w14:textId="77777777" w:rsidR="0034080A" w:rsidRPr="00913976" w:rsidRDefault="00237782" w:rsidP="00913976">
      <w:pPr>
        <w:spacing w:after="240" w:line="240" w:lineRule="auto"/>
        <w:ind w:left="5956" w:firstLine="0"/>
        <w:rPr>
          <w:rFonts w:ascii="Times New Roman" w:hAnsi="Times New Roman"/>
          <w:b/>
          <w:bCs/>
          <w:sz w:val="20"/>
          <w:szCs w:val="20"/>
        </w:rPr>
      </w:pPr>
      <w:proofErr w:type="spellStart"/>
      <w:r>
        <w:rPr>
          <w:rFonts w:ascii="Times New Roman" w:hAnsi="Times New Roman"/>
          <w:b/>
          <w:bCs/>
          <w:sz w:val="20"/>
          <w:szCs w:val="20"/>
        </w:rPr>
        <w:t>Pec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: </w:t>
      </w:r>
      <w:r w:rsidRPr="00237782">
        <w:rPr>
          <w:rFonts w:ascii="Times New Roman" w:hAnsi="Times New Roman"/>
          <w:b/>
          <w:bCs/>
          <w:sz w:val="20"/>
          <w:szCs w:val="20"/>
        </w:rPr>
        <w:t> </w:t>
      </w:r>
      <w:hyperlink r:id="rId8" w:history="1">
        <w:r w:rsidRPr="00237782">
          <w:rPr>
            <w:rStyle w:val="Collegamentoipertestuale"/>
            <w:rFonts w:ascii="Times New Roman" w:hAnsi="Times New Roman"/>
            <w:b/>
            <w:bCs/>
            <w:sz w:val="20"/>
            <w:szCs w:val="20"/>
          </w:rPr>
          <w:t>protocollocomunevibo@pec.it</w:t>
        </w:r>
      </w:hyperlink>
    </w:p>
    <w:tbl>
      <w:tblPr>
        <w:tblpPr w:leftFromText="141" w:rightFromText="141" w:bottomFromText="240" w:vertAnchor="text" w:horzAnchor="margin" w:tblpX="58" w:tblpY="62"/>
        <w:tblW w:w="10985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425"/>
        <w:gridCol w:w="9214"/>
      </w:tblGrid>
      <w:tr w:rsidR="0034080A" w:rsidRPr="00913976" w14:paraId="7B03DDB5" w14:textId="77777777" w:rsidTr="00A05F53">
        <w:tc>
          <w:tcPr>
            <w:tcW w:w="1346" w:type="dxa"/>
            <w:vMerge w:val="restart"/>
            <w:tcBorders>
              <w:right w:val="single" w:sz="8" w:space="0" w:color="auto"/>
            </w:tcBorders>
            <w:vAlign w:val="center"/>
            <w:hideMark/>
          </w:tcPr>
          <w:p w14:paraId="3BE575DB" w14:textId="77777777" w:rsidR="0034080A" w:rsidRPr="00913976" w:rsidRDefault="0034080A" w:rsidP="003408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mallCaps/>
                <w:sz w:val="20"/>
              </w:rPr>
            </w:pPr>
            <w:r w:rsidRPr="00913976">
              <w:rPr>
                <w:rFonts w:ascii="Times New Roman" w:hAnsi="Times New Roman"/>
                <w:b/>
                <w:bCs/>
                <w:smallCaps/>
                <w:sz w:val="20"/>
              </w:rPr>
              <w:t>OGGETTO:</w:t>
            </w:r>
          </w:p>
        </w:tc>
        <w:tc>
          <w:tcPr>
            <w:tcW w:w="9639" w:type="dxa"/>
            <w:gridSpan w:val="2"/>
            <w:tcBorders>
              <w:left w:val="single" w:sz="8" w:space="0" w:color="auto"/>
              <w:bottom w:val="nil"/>
            </w:tcBorders>
            <w:hideMark/>
          </w:tcPr>
          <w:p w14:paraId="6CE72859" w14:textId="77777777" w:rsidR="00581898" w:rsidRPr="00913976" w:rsidRDefault="00AC34B6" w:rsidP="00A05F53">
            <w:pPr>
              <w:spacing w:after="0" w:line="240" w:lineRule="auto"/>
              <w:ind w:left="0" w:firstLine="0"/>
              <w:rPr>
                <w:rFonts w:ascii="Times New Roman" w:hAnsi="Times New Roman"/>
                <w:b/>
                <w:sz w:val="20"/>
              </w:rPr>
            </w:pPr>
            <w:r w:rsidRPr="00913976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 xml:space="preserve">Affidamento di incarichi di progettazione ed attività tecnico-amministrative connesse alla progettazione di importo fino </w:t>
            </w:r>
            <w:bookmarkStart w:id="0" w:name="_Hlk58574552"/>
            <w:r w:rsidRPr="00913976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 xml:space="preserve">alle soglie di cui all’articolo </w:t>
            </w:r>
            <w:r w:rsidR="00D352B5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14</w:t>
            </w:r>
            <w:r w:rsidRPr="00913976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 xml:space="preserve"> del decreto legislativo n° </w:t>
            </w:r>
            <w:r w:rsidR="00D352B5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36</w:t>
            </w:r>
            <w:r w:rsidRPr="00913976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 xml:space="preserve"> del 20</w:t>
            </w:r>
            <w:bookmarkEnd w:id="0"/>
            <w:r w:rsidR="00D352B5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23</w:t>
            </w:r>
            <w:r w:rsidRPr="00913976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 xml:space="preserve"> – Anno 202</w:t>
            </w:r>
            <w:r w:rsidR="00480B5F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5</w:t>
            </w:r>
            <w:r w:rsidR="00581898">
              <w:rPr>
                <w:rFonts w:ascii="Times New Roman" w:hAnsi="Times New Roman"/>
                <w:b/>
                <w:color w:val="000000"/>
                <w:sz w:val="20"/>
              </w:rPr>
              <w:t xml:space="preserve"> - </w:t>
            </w:r>
            <w:r w:rsidR="00581898" w:rsidRPr="00581898">
              <w:rPr>
                <w:rFonts w:ascii="Times New Roman" w:hAnsi="Times New Roman"/>
                <w:b/>
                <w:sz w:val="20"/>
              </w:rPr>
              <w:t>MITIGAZIONE RISCHIO DISSESTO IDROGEOLOGICO NEL TERRITORIO DI VIBO VALENTIA FINANZIATI CON I FONDI PER LO SVILUPPO E LA COESIONE (FSC) 2021 – 2027 ACCORDO PER LO SVILUPPO E LA COESIONE DELLA REGIONE CALABRIA</w:t>
            </w:r>
          </w:p>
        </w:tc>
      </w:tr>
      <w:tr w:rsidR="0034080A" w:rsidRPr="00913976" w14:paraId="75C209EA" w14:textId="77777777" w:rsidTr="00A05F53">
        <w:tc>
          <w:tcPr>
            <w:tcW w:w="1346" w:type="dxa"/>
            <w:vMerge/>
            <w:tcBorders>
              <w:right w:val="single" w:sz="8" w:space="0" w:color="auto"/>
            </w:tcBorders>
            <w:vAlign w:val="center"/>
            <w:hideMark/>
          </w:tcPr>
          <w:p w14:paraId="5E5D60DD" w14:textId="77777777" w:rsidR="0034080A" w:rsidRPr="00913976" w:rsidRDefault="0034080A" w:rsidP="003408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mallCaps/>
                <w:sz w:val="20"/>
              </w:rPr>
            </w:pPr>
          </w:p>
        </w:tc>
        <w:tc>
          <w:tcPr>
            <w:tcW w:w="9639" w:type="dxa"/>
            <w:gridSpan w:val="2"/>
            <w:tcBorders>
              <w:left w:val="single" w:sz="8" w:space="0" w:color="auto"/>
              <w:bottom w:val="nil"/>
            </w:tcBorders>
            <w:hideMark/>
          </w:tcPr>
          <w:p w14:paraId="3F59DEB8" w14:textId="77777777" w:rsidR="0034080A" w:rsidRPr="00913976" w:rsidRDefault="0034080A" w:rsidP="00A05F53">
            <w:pPr>
              <w:spacing w:after="0" w:line="240" w:lineRule="auto"/>
              <w:ind w:left="-70" w:firstLine="70"/>
              <w:rPr>
                <w:rFonts w:ascii="Times New Roman" w:hAnsi="Times New Roman"/>
                <w:b/>
                <w:sz w:val="20"/>
              </w:rPr>
            </w:pPr>
            <w:r w:rsidRPr="00913976">
              <w:rPr>
                <w:rFonts w:ascii="Times New Roman" w:hAnsi="Times New Roman"/>
                <w:b/>
                <w:sz w:val="20"/>
              </w:rPr>
              <w:t>Istanza per professionisti associati;</w:t>
            </w:r>
          </w:p>
        </w:tc>
      </w:tr>
      <w:tr w:rsidR="0034080A" w:rsidRPr="00913976" w14:paraId="59EF892A" w14:textId="77777777" w:rsidTr="00A05F53">
        <w:tc>
          <w:tcPr>
            <w:tcW w:w="1346" w:type="dxa"/>
            <w:vMerge/>
            <w:tcBorders>
              <w:right w:val="single" w:sz="8" w:space="0" w:color="auto"/>
            </w:tcBorders>
            <w:vAlign w:val="center"/>
            <w:hideMark/>
          </w:tcPr>
          <w:p w14:paraId="30034461" w14:textId="77777777" w:rsidR="0034080A" w:rsidRPr="00913976" w:rsidRDefault="0034080A" w:rsidP="003408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mallCaps/>
                <w:sz w:val="20"/>
              </w:rPr>
            </w:pPr>
          </w:p>
        </w:tc>
        <w:tc>
          <w:tcPr>
            <w:tcW w:w="9639" w:type="dxa"/>
            <w:gridSpan w:val="2"/>
            <w:tcBorders>
              <w:left w:val="single" w:sz="8" w:space="0" w:color="auto"/>
              <w:bottom w:val="nil"/>
            </w:tcBorders>
            <w:hideMark/>
          </w:tcPr>
          <w:p w14:paraId="08630626" w14:textId="77777777" w:rsidR="0034080A" w:rsidRPr="00913976" w:rsidRDefault="0034080A" w:rsidP="0034080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AC34B6" w:rsidRPr="00913976" w14:paraId="4A0510A2" w14:textId="77777777" w:rsidTr="00A05F53">
        <w:tc>
          <w:tcPr>
            <w:tcW w:w="1346" w:type="dxa"/>
            <w:vMerge/>
            <w:tcBorders>
              <w:bottom w:val="nil"/>
              <w:right w:val="single" w:sz="8" w:space="0" w:color="auto"/>
            </w:tcBorders>
            <w:hideMark/>
          </w:tcPr>
          <w:p w14:paraId="556DF449" w14:textId="77777777" w:rsidR="00AC34B6" w:rsidRPr="00913976" w:rsidRDefault="00AC34B6" w:rsidP="00AC34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mallCaps/>
                <w:sz w:val="20"/>
              </w:rPr>
            </w:pPr>
          </w:p>
        </w:tc>
        <w:tc>
          <w:tcPr>
            <w:tcW w:w="9639" w:type="dxa"/>
            <w:gridSpan w:val="2"/>
            <w:tcBorders>
              <w:left w:val="single" w:sz="8" w:space="0" w:color="auto"/>
              <w:bottom w:val="single" w:sz="8" w:space="0" w:color="auto"/>
            </w:tcBorders>
            <w:hideMark/>
          </w:tcPr>
          <w:p w14:paraId="7641812A" w14:textId="77777777" w:rsidR="00AC34B6" w:rsidRPr="00913976" w:rsidRDefault="00AC34B6" w:rsidP="00AC34B6">
            <w:pPr>
              <w:spacing w:after="0" w:line="240" w:lineRule="auto"/>
              <w:ind w:left="0" w:firstLine="0"/>
              <w:rPr>
                <w:rFonts w:ascii="Times New Roman" w:hAnsi="Times New Roman"/>
                <w:b/>
                <w:sz w:val="20"/>
              </w:rPr>
            </w:pPr>
            <w:r w:rsidRPr="00913976">
              <w:rPr>
                <w:rFonts w:ascii="Times New Roman" w:hAnsi="Times New Roman"/>
                <w:b/>
                <w:sz w:val="20"/>
                <w:szCs w:val="20"/>
              </w:rPr>
              <w:t xml:space="preserve">Rif. Avviso Pubblico del </w:t>
            </w:r>
            <w:r w:rsidR="00C933E3">
              <w:rPr>
                <w:rFonts w:ascii="Times New Roman" w:hAnsi="Times New Roman"/>
                <w:b/>
                <w:sz w:val="20"/>
                <w:szCs w:val="20"/>
              </w:rPr>
              <w:t>__/__/____</w:t>
            </w:r>
            <w:r w:rsidRPr="00913976">
              <w:rPr>
                <w:rFonts w:ascii="Times New Roman" w:hAnsi="Times New Roman"/>
                <w:b/>
                <w:sz w:val="20"/>
                <w:szCs w:val="20"/>
              </w:rPr>
              <w:t xml:space="preserve"> registrato al prot. </w:t>
            </w:r>
            <w:proofErr w:type="spellStart"/>
            <w:r w:rsidRPr="00913976">
              <w:rPr>
                <w:rFonts w:ascii="Times New Roman" w:hAnsi="Times New Roman"/>
                <w:b/>
                <w:sz w:val="20"/>
                <w:szCs w:val="20"/>
              </w:rPr>
              <w:t>com</w:t>
            </w:r>
            <w:proofErr w:type="spellEnd"/>
            <w:r w:rsidRPr="00913976">
              <w:rPr>
                <w:rFonts w:ascii="Times New Roman" w:hAnsi="Times New Roman"/>
                <w:b/>
                <w:sz w:val="20"/>
                <w:szCs w:val="20"/>
              </w:rPr>
              <w:t xml:space="preserve"> n° </w:t>
            </w:r>
            <w:r w:rsidR="00C933E3">
              <w:rPr>
                <w:rFonts w:ascii="Times New Roman" w:hAnsi="Times New Roman"/>
                <w:b/>
                <w:sz w:val="20"/>
                <w:szCs w:val="20"/>
              </w:rPr>
              <w:t>_____</w:t>
            </w:r>
          </w:p>
        </w:tc>
      </w:tr>
      <w:tr w:rsidR="0034080A" w:rsidRPr="00913976" w14:paraId="069FFF52" w14:textId="77777777" w:rsidTr="00A05F53">
        <w:trPr>
          <w:trHeight w:val="124"/>
        </w:trPr>
        <w:tc>
          <w:tcPr>
            <w:tcW w:w="1771" w:type="dxa"/>
            <w:gridSpan w:val="2"/>
            <w:tcBorders>
              <w:bottom w:val="nil"/>
            </w:tcBorders>
          </w:tcPr>
          <w:p w14:paraId="3F5BF1BD" w14:textId="77777777" w:rsidR="0034080A" w:rsidRPr="00913976" w:rsidRDefault="0034080A" w:rsidP="0034080A">
            <w:pPr>
              <w:spacing w:after="0" w:line="240" w:lineRule="auto"/>
              <w:rPr>
                <w:rFonts w:ascii="Times New Roman" w:hAnsi="Times New Roman"/>
                <w:b/>
                <w:bCs/>
                <w:smallCaps/>
                <w:sz w:val="20"/>
              </w:rPr>
            </w:pPr>
          </w:p>
        </w:tc>
        <w:tc>
          <w:tcPr>
            <w:tcW w:w="9214" w:type="dxa"/>
            <w:tcBorders>
              <w:bottom w:val="nil"/>
            </w:tcBorders>
            <w:shd w:val="clear" w:color="auto" w:fill="D9D9D9" w:themeFill="background1" w:themeFillShade="D9"/>
          </w:tcPr>
          <w:p w14:paraId="4555C629" w14:textId="77777777" w:rsidR="0034080A" w:rsidRPr="00913976" w:rsidRDefault="0034080A" w:rsidP="0034080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</w:tbl>
    <w:p w14:paraId="431299E5" w14:textId="77777777" w:rsidR="0034080A" w:rsidRPr="00913976" w:rsidRDefault="0034080A" w:rsidP="00A55B44">
      <w:pPr>
        <w:suppressAutoHyphens/>
        <w:spacing w:after="0" w:line="240" w:lineRule="auto"/>
        <w:ind w:left="0" w:firstLine="0"/>
        <w:rPr>
          <w:rFonts w:ascii="Times New Roman" w:eastAsia="Times New Roman" w:hAnsi="Times New Roman"/>
          <w:caps/>
          <w:sz w:val="20"/>
          <w:szCs w:val="20"/>
          <w:lang w:eastAsia="ar-SA"/>
        </w:rPr>
      </w:pPr>
      <w:r w:rsidRPr="00913976">
        <w:rPr>
          <w:rFonts w:ascii="Times New Roman" w:hAnsi="Times New Roman"/>
          <w:sz w:val="20"/>
          <w:szCs w:val="20"/>
        </w:rPr>
        <w:t xml:space="preserve">Il/La sottoscritto/a </w:t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................................."/>
            </w:textInput>
          </w:ffData>
        </w:fldChar>
      </w:r>
      <w:r w:rsidRPr="00913976">
        <w:rPr>
          <w:rFonts w:ascii="Times New Roman" w:hAnsi="Times New Roman"/>
          <w:b/>
          <w:i/>
          <w:sz w:val="20"/>
          <w:szCs w:val="20"/>
        </w:rPr>
        <w:instrText xml:space="preserve"> FORMTEXT </w:instrText>
      </w:r>
      <w:r w:rsidR="00D63841" w:rsidRPr="00913976">
        <w:rPr>
          <w:rFonts w:ascii="Times New Roman" w:hAnsi="Times New Roman"/>
          <w:b/>
          <w:i/>
          <w:sz w:val="20"/>
          <w:szCs w:val="20"/>
        </w:rPr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Pr="00913976">
        <w:rPr>
          <w:rFonts w:ascii="Times New Roman" w:hAnsi="Times New Roman"/>
          <w:b/>
          <w:i/>
          <w:noProof/>
          <w:sz w:val="20"/>
          <w:szCs w:val="20"/>
        </w:rPr>
        <w:t>....................................................................................</w:t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end"/>
      </w:r>
      <w:r w:rsidRPr="00913976">
        <w:rPr>
          <w:rFonts w:ascii="Times New Roman" w:hAnsi="Times New Roman"/>
          <w:sz w:val="20"/>
          <w:szCs w:val="20"/>
        </w:rPr>
        <w:t xml:space="preserve">, nato/a </w:t>
      </w:r>
      <w:proofErr w:type="spellStart"/>
      <w:r w:rsidRPr="00913976">
        <w:rPr>
          <w:rFonts w:ascii="Times New Roman" w:hAnsi="Times New Roman"/>
          <w:sz w:val="20"/>
          <w:szCs w:val="20"/>
        </w:rPr>
        <w:t>a</w:t>
      </w:r>
      <w:proofErr w:type="spellEnd"/>
      <w:r w:rsidRPr="00913976">
        <w:rPr>
          <w:rFonts w:ascii="Times New Roman" w:hAnsi="Times New Roman"/>
          <w:sz w:val="20"/>
          <w:szCs w:val="20"/>
        </w:rPr>
        <w:t xml:space="preserve"> </w:t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913976">
        <w:rPr>
          <w:rFonts w:ascii="Times New Roman" w:hAnsi="Times New Roman"/>
          <w:b/>
          <w:i/>
          <w:sz w:val="20"/>
          <w:szCs w:val="20"/>
        </w:rPr>
        <w:instrText xml:space="preserve"> FORMTEXT </w:instrText>
      </w:r>
      <w:r w:rsidR="00D63841" w:rsidRPr="00913976">
        <w:rPr>
          <w:rFonts w:ascii="Times New Roman" w:hAnsi="Times New Roman"/>
          <w:b/>
          <w:i/>
          <w:sz w:val="20"/>
          <w:szCs w:val="20"/>
        </w:rPr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Pr="00913976">
        <w:rPr>
          <w:rFonts w:ascii="Times New Roman" w:hAnsi="Times New Roman"/>
          <w:b/>
          <w:i/>
          <w:noProof/>
          <w:sz w:val="20"/>
          <w:szCs w:val="20"/>
        </w:rPr>
        <w:t>...................................................</w:t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end"/>
      </w:r>
      <w:r w:rsidRPr="00913976">
        <w:rPr>
          <w:rFonts w:ascii="Times New Roman" w:hAnsi="Times New Roman"/>
          <w:sz w:val="20"/>
          <w:szCs w:val="20"/>
        </w:rPr>
        <w:t>, Prov.</w:t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"/>
            </w:textInput>
          </w:ffData>
        </w:fldChar>
      </w:r>
      <w:r w:rsidRPr="00913976">
        <w:rPr>
          <w:rFonts w:ascii="Times New Roman" w:hAnsi="Times New Roman"/>
          <w:b/>
          <w:i/>
          <w:sz w:val="20"/>
          <w:szCs w:val="20"/>
        </w:rPr>
        <w:instrText xml:space="preserve"> FORMTEXT </w:instrText>
      </w:r>
      <w:r w:rsidR="00D63841" w:rsidRPr="00913976">
        <w:rPr>
          <w:rFonts w:ascii="Times New Roman" w:hAnsi="Times New Roman"/>
          <w:b/>
          <w:i/>
          <w:sz w:val="20"/>
          <w:szCs w:val="20"/>
        </w:rPr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Pr="00913976">
        <w:rPr>
          <w:rFonts w:ascii="Times New Roman" w:hAnsi="Times New Roman"/>
          <w:b/>
          <w:i/>
          <w:noProof/>
          <w:sz w:val="20"/>
          <w:szCs w:val="20"/>
        </w:rPr>
        <w:t>..............</w:t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end"/>
      </w:r>
      <w:r w:rsidRPr="00913976">
        <w:rPr>
          <w:rFonts w:ascii="Times New Roman" w:hAnsi="Times New Roman"/>
          <w:sz w:val="20"/>
          <w:szCs w:val="20"/>
        </w:rPr>
        <w:t xml:space="preserve">, il </w:t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"/>
            </w:textInput>
          </w:ffData>
        </w:fldChar>
      </w:r>
      <w:r w:rsidRPr="00913976">
        <w:rPr>
          <w:rFonts w:ascii="Times New Roman" w:hAnsi="Times New Roman"/>
          <w:b/>
          <w:i/>
          <w:sz w:val="20"/>
          <w:szCs w:val="20"/>
        </w:rPr>
        <w:instrText xml:space="preserve"> FORMTEXT </w:instrText>
      </w:r>
      <w:r w:rsidR="00D63841" w:rsidRPr="00913976">
        <w:rPr>
          <w:rFonts w:ascii="Times New Roman" w:hAnsi="Times New Roman"/>
          <w:b/>
          <w:i/>
          <w:sz w:val="20"/>
          <w:szCs w:val="20"/>
        </w:rPr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Pr="00913976">
        <w:rPr>
          <w:rFonts w:ascii="Times New Roman" w:hAnsi="Times New Roman"/>
          <w:b/>
          <w:i/>
          <w:noProof/>
          <w:sz w:val="20"/>
          <w:szCs w:val="20"/>
        </w:rPr>
        <w:t>...................................</w:t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end"/>
      </w:r>
      <w:r w:rsidRPr="00913976">
        <w:rPr>
          <w:rFonts w:ascii="Times New Roman" w:hAnsi="Times New Roman"/>
          <w:sz w:val="20"/>
          <w:szCs w:val="20"/>
        </w:rPr>
        <w:t xml:space="preserve">, C.F. </w:t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913976">
        <w:rPr>
          <w:rFonts w:ascii="Times New Roman" w:hAnsi="Times New Roman"/>
          <w:b/>
          <w:i/>
          <w:sz w:val="20"/>
          <w:szCs w:val="20"/>
        </w:rPr>
        <w:instrText xml:space="preserve"> FORMTEXT </w:instrText>
      </w:r>
      <w:r w:rsidR="00D63841" w:rsidRPr="00913976">
        <w:rPr>
          <w:rFonts w:ascii="Times New Roman" w:hAnsi="Times New Roman"/>
          <w:b/>
          <w:i/>
          <w:sz w:val="20"/>
          <w:szCs w:val="20"/>
        </w:rPr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Pr="00913976">
        <w:rPr>
          <w:rFonts w:ascii="Times New Roman" w:hAnsi="Times New Roman"/>
          <w:b/>
          <w:i/>
          <w:noProof/>
          <w:sz w:val="20"/>
          <w:szCs w:val="20"/>
        </w:rPr>
        <w:t>...................................................</w:t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end"/>
      </w:r>
      <w:r w:rsidRPr="00913976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913976">
        <w:rPr>
          <w:rFonts w:ascii="Times New Roman" w:hAnsi="Times New Roman"/>
          <w:sz w:val="20"/>
          <w:szCs w:val="20"/>
        </w:rPr>
        <w:t>P.Iva</w:t>
      </w:r>
      <w:proofErr w:type="spellEnd"/>
      <w:r w:rsidRPr="00913976">
        <w:rPr>
          <w:rFonts w:ascii="Times New Roman" w:hAnsi="Times New Roman"/>
          <w:sz w:val="20"/>
          <w:szCs w:val="20"/>
        </w:rPr>
        <w:t xml:space="preserve">: </w:t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913976">
        <w:rPr>
          <w:rFonts w:ascii="Times New Roman" w:hAnsi="Times New Roman"/>
          <w:b/>
          <w:i/>
          <w:sz w:val="20"/>
          <w:szCs w:val="20"/>
        </w:rPr>
        <w:instrText xml:space="preserve"> FORMTEXT </w:instrText>
      </w:r>
      <w:r w:rsidR="00D63841" w:rsidRPr="00913976">
        <w:rPr>
          <w:rFonts w:ascii="Times New Roman" w:hAnsi="Times New Roman"/>
          <w:b/>
          <w:i/>
          <w:sz w:val="20"/>
          <w:szCs w:val="20"/>
        </w:rPr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Pr="00913976">
        <w:rPr>
          <w:rFonts w:ascii="Times New Roman" w:hAnsi="Times New Roman"/>
          <w:b/>
          <w:i/>
          <w:noProof/>
          <w:sz w:val="20"/>
          <w:szCs w:val="20"/>
        </w:rPr>
        <w:t>...................................................</w:t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end"/>
      </w:r>
      <w:r w:rsidRPr="00913976">
        <w:rPr>
          <w:rFonts w:ascii="Times New Roman" w:hAnsi="Times New Roman"/>
          <w:sz w:val="20"/>
          <w:szCs w:val="20"/>
        </w:rPr>
        <w:t xml:space="preserve"> residente a </w:t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................................."/>
            </w:textInput>
          </w:ffData>
        </w:fldChar>
      </w:r>
      <w:r w:rsidRPr="00913976">
        <w:rPr>
          <w:rFonts w:ascii="Times New Roman" w:hAnsi="Times New Roman"/>
          <w:b/>
          <w:i/>
          <w:sz w:val="20"/>
          <w:szCs w:val="20"/>
        </w:rPr>
        <w:instrText xml:space="preserve"> FORMTEXT </w:instrText>
      </w:r>
      <w:r w:rsidR="00D63841" w:rsidRPr="00913976">
        <w:rPr>
          <w:rFonts w:ascii="Times New Roman" w:hAnsi="Times New Roman"/>
          <w:b/>
          <w:i/>
          <w:sz w:val="20"/>
          <w:szCs w:val="20"/>
        </w:rPr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Pr="00913976">
        <w:rPr>
          <w:rFonts w:ascii="Times New Roman" w:hAnsi="Times New Roman"/>
          <w:b/>
          <w:i/>
          <w:noProof/>
          <w:sz w:val="20"/>
          <w:szCs w:val="20"/>
        </w:rPr>
        <w:t>....................................................................................</w:t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end"/>
      </w:r>
      <w:r w:rsidRPr="00913976">
        <w:rPr>
          <w:rFonts w:ascii="Times New Roman" w:hAnsi="Times New Roman"/>
          <w:sz w:val="20"/>
          <w:szCs w:val="20"/>
        </w:rPr>
        <w:t xml:space="preserve">, prov. </w:t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Pr="00913976">
        <w:rPr>
          <w:rFonts w:ascii="Times New Roman" w:hAnsi="Times New Roman"/>
          <w:b/>
          <w:i/>
          <w:sz w:val="20"/>
          <w:szCs w:val="20"/>
        </w:rPr>
        <w:instrText xml:space="preserve"> FORMTEXT </w:instrText>
      </w:r>
      <w:r w:rsidR="00D63841" w:rsidRPr="00913976">
        <w:rPr>
          <w:rFonts w:ascii="Times New Roman" w:hAnsi="Times New Roman"/>
          <w:b/>
          <w:i/>
          <w:sz w:val="20"/>
          <w:szCs w:val="20"/>
        </w:rPr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Pr="00913976">
        <w:rPr>
          <w:rFonts w:ascii="Times New Roman" w:hAnsi="Times New Roman"/>
          <w:b/>
          <w:i/>
          <w:noProof/>
          <w:sz w:val="20"/>
          <w:szCs w:val="20"/>
        </w:rPr>
        <w:t>.......................</w:t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end"/>
      </w:r>
      <w:r w:rsidRPr="00913976">
        <w:rPr>
          <w:rFonts w:ascii="Times New Roman" w:hAnsi="Times New Roman"/>
          <w:b/>
          <w:i/>
          <w:sz w:val="20"/>
          <w:szCs w:val="20"/>
        </w:rPr>
        <w:t>,</w:t>
      </w:r>
      <w:r w:rsidRPr="00913976">
        <w:rPr>
          <w:rFonts w:ascii="Times New Roman" w:hAnsi="Times New Roman"/>
          <w:sz w:val="20"/>
          <w:szCs w:val="20"/>
        </w:rPr>
        <w:t xml:space="preserve"> C.A.P. </w:t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"/>
            </w:textInput>
          </w:ffData>
        </w:fldChar>
      </w:r>
      <w:r w:rsidRPr="00913976">
        <w:rPr>
          <w:rFonts w:ascii="Times New Roman" w:hAnsi="Times New Roman"/>
          <w:b/>
          <w:i/>
          <w:sz w:val="20"/>
          <w:szCs w:val="20"/>
        </w:rPr>
        <w:instrText xml:space="preserve"> FORMTEXT </w:instrText>
      </w:r>
      <w:r w:rsidR="00D63841" w:rsidRPr="00913976">
        <w:rPr>
          <w:rFonts w:ascii="Times New Roman" w:hAnsi="Times New Roman"/>
          <w:b/>
          <w:i/>
          <w:sz w:val="20"/>
          <w:szCs w:val="20"/>
        </w:rPr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Pr="00913976">
        <w:rPr>
          <w:rFonts w:ascii="Times New Roman" w:hAnsi="Times New Roman"/>
          <w:b/>
          <w:i/>
          <w:noProof/>
          <w:sz w:val="20"/>
          <w:szCs w:val="20"/>
        </w:rPr>
        <w:t>...................................</w:t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end"/>
      </w:r>
      <w:r w:rsidRPr="00913976">
        <w:rPr>
          <w:rFonts w:ascii="Times New Roman" w:hAnsi="Times New Roman"/>
          <w:b/>
          <w:i/>
          <w:sz w:val="20"/>
          <w:szCs w:val="20"/>
        </w:rPr>
        <w:t xml:space="preserve">, </w:t>
      </w:r>
      <w:r w:rsidRPr="00913976">
        <w:rPr>
          <w:rFonts w:ascii="Times New Roman" w:hAnsi="Times New Roman"/>
          <w:sz w:val="20"/>
          <w:szCs w:val="20"/>
        </w:rPr>
        <w:t xml:space="preserve">via </w:t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"/>
            </w:textInput>
          </w:ffData>
        </w:fldChar>
      </w:r>
      <w:r w:rsidRPr="00913976">
        <w:rPr>
          <w:rFonts w:ascii="Times New Roman" w:hAnsi="Times New Roman"/>
          <w:b/>
          <w:i/>
          <w:sz w:val="20"/>
          <w:szCs w:val="20"/>
        </w:rPr>
        <w:instrText xml:space="preserve"> FORMTEXT </w:instrText>
      </w:r>
      <w:r w:rsidR="00D63841" w:rsidRPr="00913976">
        <w:rPr>
          <w:rFonts w:ascii="Times New Roman" w:hAnsi="Times New Roman"/>
          <w:b/>
          <w:i/>
          <w:sz w:val="20"/>
          <w:szCs w:val="20"/>
        </w:rPr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Pr="00913976">
        <w:rPr>
          <w:rFonts w:ascii="Times New Roman" w:hAnsi="Times New Roman"/>
          <w:b/>
          <w:i/>
          <w:noProof/>
          <w:sz w:val="20"/>
          <w:szCs w:val="20"/>
        </w:rPr>
        <w:t>....................................................................................................</w:t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end"/>
      </w:r>
      <w:r w:rsidRPr="00913976">
        <w:rPr>
          <w:rFonts w:ascii="Times New Roman" w:hAnsi="Times New Roman"/>
          <w:sz w:val="20"/>
          <w:szCs w:val="20"/>
        </w:rPr>
        <w:t xml:space="preserve">, n° </w:t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"/>
            </w:textInput>
          </w:ffData>
        </w:fldChar>
      </w:r>
      <w:r w:rsidRPr="00913976">
        <w:rPr>
          <w:rFonts w:ascii="Times New Roman" w:hAnsi="Times New Roman"/>
          <w:b/>
          <w:i/>
          <w:sz w:val="20"/>
          <w:szCs w:val="20"/>
        </w:rPr>
        <w:instrText xml:space="preserve"> FORMTEXT </w:instrText>
      </w:r>
      <w:r w:rsidR="00D63841" w:rsidRPr="00913976">
        <w:rPr>
          <w:rFonts w:ascii="Times New Roman" w:hAnsi="Times New Roman"/>
          <w:b/>
          <w:i/>
          <w:sz w:val="20"/>
          <w:szCs w:val="20"/>
        </w:rPr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Pr="00913976">
        <w:rPr>
          <w:rFonts w:ascii="Times New Roman" w:hAnsi="Times New Roman"/>
          <w:b/>
          <w:i/>
          <w:noProof/>
          <w:sz w:val="20"/>
          <w:szCs w:val="20"/>
        </w:rPr>
        <w:t>..............</w:t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end"/>
      </w:r>
      <w:r w:rsidRPr="00913976">
        <w:rPr>
          <w:rFonts w:ascii="Times New Roman" w:hAnsi="Times New Roman"/>
          <w:sz w:val="20"/>
          <w:szCs w:val="20"/>
        </w:rPr>
        <w:t xml:space="preserve">, tel. </w:t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913976">
        <w:rPr>
          <w:rFonts w:ascii="Times New Roman" w:hAnsi="Times New Roman"/>
          <w:b/>
          <w:i/>
          <w:sz w:val="20"/>
          <w:szCs w:val="20"/>
        </w:rPr>
        <w:instrText xml:space="preserve"> FORMTEXT </w:instrText>
      </w:r>
      <w:r w:rsidR="00D63841" w:rsidRPr="00913976">
        <w:rPr>
          <w:rFonts w:ascii="Times New Roman" w:hAnsi="Times New Roman"/>
          <w:b/>
          <w:i/>
          <w:sz w:val="20"/>
          <w:szCs w:val="20"/>
        </w:rPr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Pr="00913976">
        <w:rPr>
          <w:rFonts w:ascii="Times New Roman" w:hAnsi="Times New Roman"/>
          <w:b/>
          <w:i/>
          <w:noProof/>
          <w:sz w:val="20"/>
          <w:szCs w:val="20"/>
        </w:rPr>
        <w:t>...................................................</w:t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end"/>
      </w:r>
      <w:r w:rsidRPr="00913976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913976">
        <w:rPr>
          <w:rFonts w:ascii="Times New Roman" w:hAnsi="Times New Roman"/>
          <w:sz w:val="20"/>
          <w:szCs w:val="20"/>
        </w:rPr>
        <w:t>cell</w:t>
      </w:r>
      <w:proofErr w:type="spellEnd"/>
      <w:r w:rsidRPr="00913976">
        <w:rPr>
          <w:rFonts w:ascii="Times New Roman" w:hAnsi="Times New Roman"/>
          <w:sz w:val="20"/>
          <w:szCs w:val="20"/>
        </w:rPr>
        <w:t xml:space="preserve"> </w:t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913976">
        <w:rPr>
          <w:rFonts w:ascii="Times New Roman" w:hAnsi="Times New Roman"/>
          <w:b/>
          <w:i/>
          <w:sz w:val="20"/>
          <w:szCs w:val="20"/>
        </w:rPr>
        <w:instrText xml:space="preserve"> FORMTEXT </w:instrText>
      </w:r>
      <w:r w:rsidR="00D63841" w:rsidRPr="00913976">
        <w:rPr>
          <w:rFonts w:ascii="Times New Roman" w:hAnsi="Times New Roman"/>
          <w:b/>
          <w:i/>
          <w:sz w:val="20"/>
          <w:szCs w:val="20"/>
        </w:rPr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Pr="00913976">
        <w:rPr>
          <w:rFonts w:ascii="Times New Roman" w:hAnsi="Times New Roman"/>
          <w:b/>
          <w:i/>
          <w:noProof/>
          <w:sz w:val="20"/>
          <w:szCs w:val="20"/>
        </w:rPr>
        <w:t>...................................................</w:t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end"/>
      </w:r>
      <w:r w:rsidRPr="00913976">
        <w:rPr>
          <w:rFonts w:ascii="Times New Roman" w:hAnsi="Times New Roman"/>
          <w:sz w:val="20"/>
          <w:szCs w:val="20"/>
        </w:rPr>
        <w:t xml:space="preserve">, PEC: </w:t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913976">
        <w:rPr>
          <w:rFonts w:ascii="Times New Roman" w:hAnsi="Times New Roman"/>
          <w:b/>
          <w:i/>
          <w:sz w:val="20"/>
          <w:szCs w:val="20"/>
        </w:rPr>
        <w:instrText xml:space="preserve"> FORMTEXT </w:instrText>
      </w:r>
      <w:r w:rsidR="00D63841" w:rsidRPr="00913976">
        <w:rPr>
          <w:rFonts w:ascii="Times New Roman" w:hAnsi="Times New Roman"/>
          <w:b/>
          <w:i/>
          <w:sz w:val="20"/>
          <w:szCs w:val="20"/>
        </w:rPr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Pr="00913976">
        <w:rPr>
          <w:rFonts w:ascii="Times New Roman" w:hAnsi="Times New Roman"/>
          <w:b/>
          <w:i/>
          <w:noProof/>
          <w:sz w:val="20"/>
          <w:szCs w:val="20"/>
        </w:rPr>
        <w:t>...................................................</w:t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end"/>
      </w:r>
      <w:r w:rsidRPr="00913976">
        <w:rPr>
          <w:rFonts w:ascii="Times New Roman" w:hAnsi="Times New Roman"/>
          <w:b/>
          <w:i/>
          <w:sz w:val="20"/>
          <w:szCs w:val="20"/>
        </w:rPr>
        <w:t>@</w:t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913976">
        <w:rPr>
          <w:rFonts w:ascii="Times New Roman" w:hAnsi="Times New Roman"/>
          <w:b/>
          <w:i/>
          <w:sz w:val="20"/>
          <w:szCs w:val="20"/>
        </w:rPr>
        <w:instrText xml:space="preserve"> FORMTEXT </w:instrText>
      </w:r>
      <w:r w:rsidR="00D63841" w:rsidRPr="00913976">
        <w:rPr>
          <w:rFonts w:ascii="Times New Roman" w:hAnsi="Times New Roman"/>
          <w:b/>
          <w:i/>
          <w:sz w:val="20"/>
          <w:szCs w:val="20"/>
        </w:rPr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Pr="00913976">
        <w:rPr>
          <w:rFonts w:ascii="Times New Roman" w:hAnsi="Times New Roman"/>
          <w:b/>
          <w:i/>
          <w:noProof/>
          <w:sz w:val="20"/>
          <w:szCs w:val="20"/>
        </w:rPr>
        <w:t>...................................................</w:t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end"/>
      </w:r>
      <w:r w:rsidRPr="00913976">
        <w:rPr>
          <w:rFonts w:ascii="Times New Roman" w:hAnsi="Times New Roman"/>
          <w:sz w:val="20"/>
          <w:szCs w:val="20"/>
        </w:rPr>
        <w:t>,</w:t>
      </w:r>
    </w:p>
    <w:p w14:paraId="3BA6CD5E" w14:textId="77777777" w:rsidR="00613758" w:rsidRPr="00913976" w:rsidRDefault="0034080A" w:rsidP="004D2D86">
      <w:pPr>
        <w:pStyle w:val="Corpotesto"/>
        <w:widowControl w:val="0"/>
        <w:spacing w:before="120" w:after="0"/>
        <w:ind w:right="-79"/>
        <w:jc w:val="center"/>
        <w:rPr>
          <w:color w:val="365F91" w:themeColor="accent1" w:themeShade="BF"/>
          <w:sz w:val="20"/>
          <w:szCs w:val="20"/>
        </w:rPr>
      </w:pPr>
      <w:r w:rsidRPr="00913976">
        <w:rPr>
          <w:b/>
          <w:bCs/>
          <w:color w:val="365F91" w:themeColor="accent1" w:themeShade="BF"/>
        </w:rPr>
        <w:t xml:space="preserve">IN QUALITÀ DI </w:t>
      </w:r>
    </w:p>
    <w:p w14:paraId="09216D90" w14:textId="77777777" w:rsidR="0013454E" w:rsidRPr="00913976" w:rsidRDefault="00D63841" w:rsidP="004D2D86">
      <w:pPr>
        <w:pStyle w:val="sche3"/>
        <w:widowControl/>
        <w:overflowPunct/>
        <w:autoSpaceDE/>
        <w:autoSpaceDN/>
        <w:adjustRightInd/>
        <w:ind w:left="425" w:hanging="425"/>
        <w:textAlignment w:val="auto"/>
        <w:rPr>
          <w:lang w:val="it-IT" w:eastAsia="ar-SA"/>
        </w:rPr>
      </w:pPr>
      <w:r w:rsidRPr="00913976">
        <w:rPr>
          <w:sz w:val="72"/>
          <w:vertAlign w:val="subscript"/>
        </w:rPr>
        <w:object w:dxaOrig="1440" w:dyaOrig="1440" w14:anchorId="09A4A5A8">
          <v:shape id="_x0000_i1097" type="#_x0000_t75" style="width:13pt;height:13pt" o:ole="">
            <v:imagedata r:id="rId9" o:title=""/>
          </v:shape>
          <w:control r:id="rId10" w:name="CheckBox171111" w:shapeid="_x0000_i1097"/>
        </w:object>
      </w:r>
      <w:r w:rsidR="0034080A" w:rsidRPr="00913976">
        <w:rPr>
          <w:vertAlign w:val="subscript"/>
          <w:lang w:val="it-IT"/>
        </w:rPr>
        <w:t xml:space="preserve"> </w:t>
      </w:r>
      <w:r w:rsidR="006F09DD" w:rsidRPr="00913976">
        <w:rPr>
          <w:b/>
          <w:smallCaps/>
          <w:color w:val="365F91" w:themeColor="accent1" w:themeShade="BF"/>
          <w:sz w:val="22"/>
          <w:u w:val="single"/>
          <w:lang w:val="it-IT"/>
        </w:rPr>
        <w:t>Rappresentante di Liberi Professionisti Associati</w:t>
      </w:r>
      <w:r w:rsidR="006F09DD" w:rsidRPr="00913976">
        <w:rPr>
          <w:color w:val="365F91" w:themeColor="accent1" w:themeShade="BF"/>
          <w:sz w:val="22"/>
          <w:lang w:val="it-IT"/>
        </w:rPr>
        <w:t xml:space="preserve"> </w:t>
      </w:r>
      <w:r w:rsidR="00774B2F" w:rsidRPr="00913976">
        <w:rPr>
          <w:lang w:val="it-IT"/>
        </w:rPr>
        <w:t xml:space="preserve">(studio associato avente la seguente </w:t>
      </w:r>
      <w:r w:rsidR="0013454E" w:rsidRPr="00913976">
        <w:rPr>
          <w:lang w:val="it-IT" w:eastAsia="ar-SA"/>
        </w:rPr>
        <w:t>denomina</w:t>
      </w:r>
      <w:r w:rsidR="00774B2F" w:rsidRPr="00913976">
        <w:rPr>
          <w:lang w:val="it-IT" w:eastAsia="ar-SA"/>
        </w:rPr>
        <w:t>zione</w:t>
      </w:r>
      <w:r w:rsidR="0013454E" w:rsidRPr="00913976">
        <w:rPr>
          <w:lang w:val="it-IT" w:eastAsia="ar-SA"/>
        </w:rPr>
        <w:t xml:space="preserve"> “</w:t>
      </w:r>
      <w:r w:rsidRPr="00913976">
        <w:rPr>
          <w:b/>
          <w:i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................................."/>
            </w:textInput>
          </w:ffData>
        </w:fldChar>
      </w:r>
      <w:r w:rsidR="006F09DD" w:rsidRPr="00913976">
        <w:rPr>
          <w:b/>
          <w:i/>
          <w:lang w:val="it-IT"/>
        </w:rPr>
        <w:instrText xml:space="preserve"> FORMTEXT </w:instrText>
      </w:r>
      <w:r w:rsidRPr="00913976">
        <w:rPr>
          <w:b/>
          <w:i/>
        </w:rPr>
      </w:r>
      <w:r w:rsidRPr="00913976">
        <w:rPr>
          <w:b/>
          <w:i/>
        </w:rPr>
        <w:fldChar w:fldCharType="separate"/>
      </w:r>
      <w:r w:rsidR="006F09DD" w:rsidRPr="00913976">
        <w:rPr>
          <w:b/>
          <w:i/>
          <w:noProof/>
          <w:lang w:val="it-IT"/>
        </w:rPr>
        <w:t>....................................................................................</w:t>
      </w:r>
      <w:r w:rsidRPr="00913976">
        <w:rPr>
          <w:b/>
          <w:i/>
        </w:rPr>
        <w:fldChar w:fldCharType="end"/>
      </w:r>
      <w:r w:rsidR="0013454E" w:rsidRPr="00913976">
        <w:rPr>
          <w:lang w:val="it-IT" w:eastAsia="ar-SA"/>
        </w:rPr>
        <w:t>”</w:t>
      </w:r>
      <w:r w:rsidR="00774B2F" w:rsidRPr="00913976">
        <w:rPr>
          <w:lang w:val="it-IT" w:eastAsia="ar-SA"/>
        </w:rPr>
        <w:t xml:space="preserve"> </w:t>
      </w:r>
      <w:r w:rsidR="00774B2F" w:rsidRPr="00913976">
        <w:rPr>
          <w:lang w:val="it-IT"/>
        </w:rPr>
        <w:t>P. IVA</w:t>
      </w:r>
      <w:r w:rsidR="00A05F53" w:rsidRPr="00913976">
        <w:rPr>
          <w:lang w:val="it-IT"/>
        </w:rPr>
        <w:t>:</w:t>
      </w:r>
      <w:r w:rsidR="00774B2F" w:rsidRPr="00913976">
        <w:rPr>
          <w:lang w:val="it-IT"/>
        </w:rPr>
        <w:t xml:space="preserve"> </w:t>
      </w:r>
      <w:r w:rsidRPr="00913976">
        <w:rPr>
          <w:b/>
          <w:i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="006F09DD" w:rsidRPr="00913976">
        <w:rPr>
          <w:b/>
          <w:i/>
          <w:lang w:val="it-IT"/>
        </w:rPr>
        <w:instrText xml:space="preserve"> FORMTEXT </w:instrText>
      </w:r>
      <w:r w:rsidRPr="00913976">
        <w:rPr>
          <w:b/>
          <w:i/>
        </w:rPr>
      </w:r>
      <w:r w:rsidRPr="00913976">
        <w:rPr>
          <w:b/>
          <w:i/>
        </w:rPr>
        <w:fldChar w:fldCharType="separate"/>
      </w:r>
      <w:r w:rsidR="006F09DD" w:rsidRPr="00913976">
        <w:rPr>
          <w:b/>
          <w:i/>
          <w:noProof/>
          <w:lang w:val="it-IT"/>
        </w:rPr>
        <w:t>...................................................</w:t>
      </w:r>
      <w:r w:rsidRPr="00913976">
        <w:rPr>
          <w:b/>
          <w:i/>
        </w:rPr>
        <w:fldChar w:fldCharType="end"/>
      </w:r>
      <w:r w:rsidR="00774B2F" w:rsidRPr="00913976">
        <w:rPr>
          <w:lang w:val="it-IT"/>
        </w:rPr>
        <w:t xml:space="preserve"> </w:t>
      </w:r>
      <w:r w:rsidR="006F09DD" w:rsidRPr="00913976">
        <w:rPr>
          <w:lang w:val="it-IT"/>
        </w:rPr>
        <w:t xml:space="preserve">con </w:t>
      </w:r>
      <w:r w:rsidR="00774B2F" w:rsidRPr="00913976">
        <w:rPr>
          <w:lang w:val="it-IT"/>
        </w:rPr>
        <w:t xml:space="preserve">sede legale in </w:t>
      </w:r>
      <w:r w:rsidRPr="00913976">
        <w:rPr>
          <w:b/>
          <w:i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"/>
            </w:textInput>
          </w:ffData>
        </w:fldChar>
      </w:r>
      <w:r w:rsidR="00AD0E74" w:rsidRPr="00913976">
        <w:rPr>
          <w:b/>
          <w:i/>
          <w:lang w:val="it-IT"/>
        </w:rPr>
        <w:instrText xml:space="preserve"> FORMTEXT </w:instrText>
      </w:r>
      <w:r w:rsidRPr="00913976">
        <w:rPr>
          <w:b/>
          <w:i/>
        </w:rPr>
      </w:r>
      <w:r w:rsidRPr="00913976">
        <w:rPr>
          <w:b/>
          <w:i/>
        </w:rPr>
        <w:fldChar w:fldCharType="separate"/>
      </w:r>
      <w:r w:rsidR="00AD0E74" w:rsidRPr="00913976">
        <w:rPr>
          <w:b/>
          <w:i/>
          <w:noProof/>
          <w:lang w:val="it-IT"/>
        </w:rPr>
        <w:t>..............................................................................</w:t>
      </w:r>
      <w:r w:rsidRPr="00913976">
        <w:rPr>
          <w:b/>
          <w:i/>
        </w:rPr>
        <w:fldChar w:fldCharType="end"/>
      </w:r>
      <w:r w:rsidR="006F09DD" w:rsidRPr="00913976">
        <w:rPr>
          <w:b/>
          <w:i/>
          <w:lang w:val="it-IT"/>
        </w:rPr>
        <w:t xml:space="preserve"> </w:t>
      </w:r>
      <w:r w:rsidR="00774B2F" w:rsidRPr="00913976">
        <w:rPr>
          <w:lang w:val="it-IT"/>
        </w:rPr>
        <w:t xml:space="preserve">prov. </w:t>
      </w:r>
      <w:r w:rsidRPr="00913976">
        <w:rPr>
          <w:b/>
          <w:i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="006F09DD" w:rsidRPr="00913976">
        <w:rPr>
          <w:b/>
          <w:i/>
          <w:lang w:val="it-IT"/>
        </w:rPr>
        <w:instrText xml:space="preserve"> FORMTEXT </w:instrText>
      </w:r>
      <w:r w:rsidRPr="00913976">
        <w:rPr>
          <w:b/>
          <w:i/>
        </w:rPr>
      </w:r>
      <w:r w:rsidRPr="00913976">
        <w:rPr>
          <w:b/>
          <w:i/>
        </w:rPr>
        <w:fldChar w:fldCharType="separate"/>
      </w:r>
      <w:r w:rsidR="006F09DD" w:rsidRPr="00913976">
        <w:rPr>
          <w:b/>
          <w:i/>
          <w:noProof/>
          <w:lang w:val="it-IT"/>
        </w:rPr>
        <w:t>.......................</w:t>
      </w:r>
      <w:r w:rsidRPr="00913976">
        <w:rPr>
          <w:b/>
          <w:i/>
        </w:rPr>
        <w:fldChar w:fldCharType="end"/>
      </w:r>
      <w:r w:rsidR="006F09DD" w:rsidRPr="00913976">
        <w:rPr>
          <w:b/>
          <w:i/>
          <w:lang w:val="it-IT"/>
        </w:rPr>
        <w:t xml:space="preserve"> </w:t>
      </w:r>
      <w:r w:rsidR="00774B2F" w:rsidRPr="00913976">
        <w:rPr>
          <w:lang w:val="it-IT"/>
        </w:rPr>
        <w:t xml:space="preserve">via </w:t>
      </w:r>
      <w:r w:rsidRPr="00913976">
        <w:rPr>
          <w:b/>
          <w:i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"/>
            </w:textInput>
          </w:ffData>
        </w:fldChar>
      </w:r>
      <w:r w:rsidR="00AD0E74" w:rsidRPr="00913976">
        <w:rPr>
          <w:b/>
          <w:i/>
          <w:lang w:val="it-IT"/>
        </w:rPr>
        <w:instrText xml:space="preserve"> FORMTEXT </w:instrText>
      </w:r>
      <w:r w:rsidRPr="00913976">
        <w:rPr>
          <w:b/>
          <w:i/>
        </w:rPr>
      </w:r>
      <w:r w:rsidRPr="00913976">
        <w:rPr>
          <w:b/>
          <w:i/>
        </w:rPr>
        <w:fldChar w:fldCharType="separate"/>
      </w:r>
      <w:r w:rsidR="00AD0E74" w:rsidRPr="00913976">
        <w:rPr>
          <w:b/>
          <w:i/>
          <w:noProof/>
          <w:lang w:val="it-IT"/>
        </w:rPr>
        <w:t>...................................................................</w:t>
      </w:r>
      <w:r w:rsidRPr="00913976">
        <w:rPr>
          <w:b/>
          <w:i/>
        </w:rPr>
        <w:fldChar w:fldCharType="end"/>
      </w:r>
      <w:r w:rsidR="006F09DD" w:rsidRPr="00913976">
        <w:rPr>
          <w:b/>
          <w:i/>
          <w:lang w:val="it-IT"/>
        </w:rPr>
        <w:t xml:space="preserve"> </w:t>
      </w:r>
      <w:r w:rsidR="00774B2F" w:rsidRPr="00913976">
        <w:rPr>
          <w:lang w:val="it-IT"/>
        </w:rPr>
        <w:t>n</w:t>
      </w:r>
      <w:r w:rsidR="006F09DD" w:rsidRPr="00913976">
        <w:rPr>
          <w:lang w:val="it-IT"/>
        </w:rPr>
        <w:t>°</w:t>
      </w:r>
      <w:r w:rsidR="00774B2F" w:rsidRPr="00913976">
        <w:rPr>
          <w:lang w:val="it-IT"/>
        </w:rPr>
        <w:t xml:space="preserve"> </w:t>
      </w:r>
      <w:r w:rsidRPr="00913976">
        <w:rPr>
          <w:b/>
          <w:i/>
        </w:rPr>
        <w:fldChar w:fldCharType="begin">
          <w:ffData>
            <w:name w:val=""/>
            <w:enabled/>
            <w:calcOnExit w:val="0"/>
            <w:textInput>
              <w:default w:val=".............."/>
            </w:textInput>
          </w:ffData>
        </w:fldChar>
      </w:r>
      <w:r w:rsidR="006F09DD" w:rsidRPr="00913976">
        <w:rPr>
          <w:b/>
          <w:i/>
          <w:lang w:val="it-IT"/>
        </w:rPr>
        <w:instrText xml:space="preserve"> FORMTEXT </w:instrText>
      </w:r>
      <w:r w:rsidRPr="00913976">
        <w:rPr>
          <w:b/>
          <w:i/>
        </w:rPr>
      </w:r>
      <w:r w:rsidRPr="00913976">
        <w:rPr>
          <w:b/>
          <w:i/>
        </w:rPr>
        <w:fldChar w:fldCharType="separate"/>
      </w:r>
      <w:r w:rsidR="006F09DD" w:rsidRPr="00913976">
        <w:rPr>
          <w:b/>
          <w:i/>
          <w:noProof/>
          <w:lang w:val="it-IT"/>
        </w:rPr>
        <w:t>..............</w:t>
      </w:r>
      <w:r w:rsidRPr="00913976">
        <w:rPr>
          <w:b/>
          <w:i/>
        </w:rPr>
        <w:fldChar w:fldCharType="end"/>
      </w:r>
      <w:r w:rsidR="006F09DD" w:rsidRPr="00913976">
        <w:rPr>
          <w:b/>
          <w:i/>
          <w:lang w:val="it-IT"/>
        </w:rPr>
        <w:t xml:space="preserve"> </w:t>
      </w:r>
      <w:r w:rsidR="006F09DD" w:rsidRPr="00913976">
        <w:rPr>
          <w:lang w:val="it-IT"/>
        </w:rPr>
        <w:t xml:space="preserve">tel. </w:t>
      </w:r>
      <w:r w:rsidRPr="00913976">
        <w:rPr>
          <w:b/>
          <w:i/>
        </w:rPr>
        <w:fldChar w:fldCharType="begin">
          <w:ffData>
            <w:name w:val=""/>
            <w:enabled/>
            <w:calcOnExit w:val="0"/>
            <w:textInput>
              <w:default w:val="........................................."/>
            </w:textInput>
          </w:ffData>
        </w:fldChar>
      </w:r>
      <w:r w:rsidR="00AD0E74" w:rsidRPr="00913976">
        <w:rPr>
          <w:b/>
          <w:i/>
          <w:lang w:val="it-IT"/>
        </w:rPr>
        <w:instrText xml:space="preserve"> FORMTEXT </w:instrText>
      </w:r>
      <w:r w:rsidRPr="00913976">
        <w:rPr>
          <w:b/>
          <w:i/>
        </w:rPr>
      </w:r>
      <w:r w:rsidRPr="00913976">
        <w:rPr>
          <w:b/>
          <w:i/>
        </w:rPr>
        <w:fldChar w:fldCharType="separate"/>
      </w:r>
      <w:r w:rsidR="00AD0E74" w:rsidRPr="00913976">
        <w:rPr>
          <w:b/>
          <w:i/>
          <w:noProof/>
          <w:lang w:val="it-IT"/>
        </w:rPr>
        <w:t>.........................................</w:t>
      </w:r>
      <w:r w:rsidRPr="00913976">
        <w:rPr>
          <w:b/>
          <w:i/>
        </w:rPr>
        <w:fldChar w:fldCharType="end"/>
      </w:r>
      <w:r w:rsidR="006F09DD" w:rsidRPr="00913976">
        <w:rPr>
          <w:lang w:val="it-IT"/>
        </w:rPr>
        <w:t xml:space="preserve">, PEC: </w:t>
      </w:r>
      <w:r w:rsidRPr="00913976">
        <w:rPr>
          <w:b/>
          <w:i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="006F09DD" w:rsidRPr="00913976">
        <w:rPr>
          <w:b/>
          <w:i/>
          <w:lang w:val="it-IT"/>
        </w:rPr>
        <w:instrText xml:space="preserve"> FORMTEXT </w:instrText>
      </w:r>
      <w:r w:rsidRPr="00913976">
        <w:rPr>
          <w:b/>
          <w:i/>
        </w:rPr>
      </w:r>
      <w:r w:rsidRPr="00913976">
        <w:rPr>
          <w:b/>
          <w:i/>
        </w:rPr>
        <w:fldChar w:fldCharType="separate"/>
      </w:r>
      <w:r w:rsidR="006F09DD" w:rsidRPr="00913976">
        <w:rPr>
          <w:b/>
          <w:i/>
          <w:noProof/>
          <w:lang w:val="it-IT"/>
        </w:rPr>
        <w:t>...................................................</w:t>
      </w:r>
      <w:r w:rsidRPr="00913976">
        <w:rPr>
          <w:b/>
          <w:i/>
        </w:rPr>
        <w:fldChar w:fldCharType="end"/>
      </w:r>
      <w:r w:rsidR="006F09DD" w:rsidRPr="00913976">
        <w:rPr>
          <w:b/>
          <w:i/>
          <w:lang w:val="it-IT"/>
        </w:rPr>
        <w:t>@</w:t>
      </w:r>
      <w:r w:rsidRPr="00913976">
        <w:rPr>
          <w:b/>
          <w:i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="006F09DD" w:rsidRPr="00913976">
        <w:rPr>
          <w:b/>
          <w:i/>
          <w:lang w:val="it-IT"/>
        </w:rPr>
        <w:instrText xml:space="preserve"> FORMTEXT </w:instrText>
      </w:r>
      <w:r w:rsidRPr="00913976">
        <w:rPr>
          <w:b/>
          <w:i/>
        </w:rPr>
      </w:r>
      <w:r w:rsidRPr="00913976">
        <w:rPr>
          <w:b/>
          <w:i/>
        </w:rPr>
        <w:fldChar w:fldCharType="separate"/>
      </w:r>
      <w:r w:rsidR="006F09DD" w:rsidRPr="00913976">
        <w:rPr>
          <w:b/>
          <w:i/>
          <w:noProof/>
          <w:lang w:val="it-IT"/>
        </w:rPr>
        <w:t>...................................................</w:t>
      </w:r>
      <w:r w:rsidRPr="00913976">
        <w:rPr>
          <w:b/>
          <w:i/>
        </w:rPr>
        <w:fldChar w:fldCharType="end"/>
      </w:r>
      <w:r w:rsidR="006F09DD" w:rsidRPr="00913976">
        <w:rPr>
          <w:lang w:val="it-IT"/>
        </w:rPr>
        <w:t>,</w:t>
      </w:r>
      <w:r w:rsidR="00CB099D" w:rsidRPr="00913976">
        <w:rPr>
          <w:lang w:val="it-IT"/>
        </w:rPr>
        <w:t xml:space="preserve"> </w:t>
      </w:r>
      <w:r w:rsidR="0013454E" w:rsidRPr="00913976">
        <w:rPr>
          <w:lang w:val="it-IT" w:eastAsia="ar-SA"/>
        </w:rPr>
        <w:t>il quale partecipa come “professionista associato” unitamente a (</w:t>
      </w:r>
      <w:r w:rsidR="0013454E" w:rsidRPr="00913976">
        <w:rPr>
          <w:bCs/>
          <w:lang w:val="it-IT" w:eastAsia="ar-SA"/>
        </w:rPr>
        <w:t>riportare nominativo</w:t>
      </w:r>
      <w:r w:rsidR="00DB7074" w:rsidRPr="00913976">
        <w:rPr>
          <w:bCs/>
          <w:lang w:val="it-IT" w:eastAsia="ar-SA"/>
        </w:rPr>
        <w:t>,</w:t>
      </w:r>
      <w:r w:rsidR="0013454E" w:rsidRPr="00913976">
        <w:rPr>
          <w:bCs/>
          <w:lang w:val="it-IT" w:eastAsia="ar-SA"/>
        </w:rPr>
        <w:t xml:space="preserve"> qualifica professionale e </w:t>
      </w:r>
      <w:r w:rsidR="00102661" w:rsidRPr="00913976">
        <w:rPr>
          <w:bCs/>
          <w:lang w:val="it-IT" w:eastAsia="ar-SA"/>
        </w:rPr>
        <w:t xml:space="preserve">C.F. </w:t>
      </w:r>
      <w:r w:rsidR="0013454E" w:rsidRPr="00913976">
        <w:rPr>
          <w:bCs/>
          <w:lang w:val="it-IT" w:eastAsia="ar-SA"/>
        </w:rPr>
        <w:t>di ogni associato</w:t>
      </w:r>
      <w:r w:rsidR="0013454E" w:rsidRPr="00913976">
        <w:rPr>
          <w:lang w:val="it-IT" w:eastAsia="ar-SA"/>
        </w:rPr>
        <w:t xml:space="preserve">) che </w:t>
      </w:r>
      <w:r w:rsidR="0013454E" w:rsidRPr="00913976">
        <w:rPr>
          <w:u w:val="single"/>
          <w:lang w:val="it-IT" w:eastAsia="ar-SA"/>
        </w:rPr>
        <w:t>sottoscrivono TUTTI in calce la presente istanza</w:t>
      </w:r>
      <w:r w:rsidR="0013454E" w:rsidRPr="00913976">
        <w:rPr>
          <w:lang w:val="it-IT" w:eastAsia="ar-SA"/>
        </w:rPr>
        <w:t>:</w:t>
      </w:r>
    </w:p>
    <w:p w14:paraId="6274DBB1" w14:textId="77777777" w:rsidR="00086B04" w:rsidRPr="00913976" w:rsidRDefault="00086B04" w:rsidP="00086B04">
      <w:pPr>
        <w:pStyle w:val="sche3"/>
        <w:widowControl/>
        <w:overflowPunct/>
        <w:autoSpaceDE/>
        <w:autoSpaceDN/>
        <w:adjustRightInd/>
        <w:ind w:left="425" w:hanging="425"/>
        <w:jc w:val="center"/>
        <w:textAlignment w:val="auto"/>
        <w:rPr>
          <w:b/>
          <w:i/>
          <w:lang w:val="it-IT" w:eastAsia="ar-SA"/>
        </w:rPr>
      </w:pPr>
      <w:r w:rsidRPr="00913976">
        <w:rPr>
          <w:b/>
          <w:i/>
          <w:lang w:val="it-IT" w:eastAsia="ar-SA"/>
        </w:rPr>
        <w:t>(in caso siano insufficienti gli spazi sotto previsti duplicare il presente foglio)</w:t>
      </w:r>
    </w:p>
    <w:p w14:paraId="381CFFDA" w14:textId="77777777" w:rsidR="00AA36FF" w:rsidRPr="00913976" w:rsidRDefault="00AA36FF" w:rsidP="00E740F4">
      <w:pPr>
        <w:pStyle w:val="Corpotesto"/>
        <w:widowControl w:val="0"/>
        <w:numPr>
          <w:ilvl w:val="0"/>
          <w:numId w:val="2"/>
        </w:numPr>
        <w:tabs>
          <w:tab w:val="clear" w:pos="720"/>
        </w:tabs>
        <w:spacing w:after="0"/>
        <w:ind w:left="1069" w:right="-79"/>
        <w:rPr>
          <w:sz w:val="20"/>
          <w:szCs w:val="20"/>
          <w:lang w:eastAsia="ar-SA"/>
        </w:rPr>
      </w:pPr>
      <w:r w:rsidRPr="00913976">
        <w:rPr>
          <w:sz w:val="20"/>
          <w:szCs w:val="20"/>
          <w:lang w:eastAsia="ar-SA"/>
        </w:rPr>
        <w:t>nome e cognome</w:t>
      </w:r>
      <w:r w:rsidR="00A05F53" w:rsidRPr="00913976">
        <w:rPr>
          <w:sz w:val="20"/>
          <w:szCs w:val="20"/>
          <w:lang w:eastAsia="ar-SA"/>
        </w:rPr>
        <w:t>:</w:t>
      </w:r>
      <w:r w:rsidRPr="00913976">
        <w:rPr>
          <w:sz w:val="20"/>
          <w:szCs w:val="20"/>
          <w:lang w:eastAsia="ar-SA"/>
        </w:rPr>
        <w:t xml:space="preserve"> </w:t>
      </w:r>
      <w:r w:rsidR="00A05F53"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"/>
            </w:textInput>
          </w:ffData>
        </w:fldChar>
      </w:r>
      <w:r w:rsidR="00A05F53" w:rsidRPr="00913976">
        <w:rPr>
          <w:b/>
          <w:i/>
          <w:sz w:val="20"/>
          <w:szCs w:val="20"/>
        </w:rPr>
        <w:instrText xml:space="preserve"> FORMTEXT </w:instrText>
      </w:r>
      <w:r w:rsidR="00A05F53" w:rsidRPr="00913976">
        <w:rPr>
          <w:b/>
          <w:i/>
          <w:sz w:val="20"/>
          <w:szCs w:val="20"/>
        </w:rPr>
      </w:r>
      <w:r w:rsidR="00A05F53" w:rsidRPr="00913976">
        <w:rPr>
          <w:b/>
          <w:i/>
          <w:sz w:val="20"/>
          <w:szCs w:val="20"/>
        </w:rPr>
        <w:fldChar w:fldCharType="separate"/>
      </w:r>
      <w:r w:rsidR="00A05F53" w:rsidRPr="00913976">
        <w:rPr>
          <w:b/>
          <w:i/>
          <w:noProof/>
          <w:sz w:val="20"/>
          <w:szCs w:val="20"/>
        </w:rPr>
        <w:t>............................................................................................................</w:t>
      </w:r>
      <w:r w:rsidR="00A05F53"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>qualifica professionale</w:t>
      </w:r>
      <w:r w:rsidR="00A05F53" w:rsidRPr="00913976">
        <w:rPr>
          <w:sz w:val="20"/>
          <w:szCs w:val="20"/>
          <w:lang w:eastAsia="ar-SA"/>
        </w:rPr>
        <w:t>:</w:t>
      </w:r>
      <w:r w:rsidRPr="00913976">
        <w:rPr>
          <w:sz w:val="20"/>
          <w:szCs w:val="20"/>
          <w:lang w:eastAsia="ar-SA"/>
        </w:rPr>
        <w:t xml:space="preserve"> </w:t>
      </w:r>
      <w:r w:rsidR="00D63841"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="00D63841" w:rsidRPr="00913976">
        <w:rPr>
          <w:b/>
          <w:i/>
          <w:sz w:val="20"/>
          <w:szCs w:val="20"/>
        </w:rPr>
      </w:r>
      <w:r w:rsidR="00D63841"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..........................................................................................</w:t>
      </w:r>
      <w:r w:rsidR="00D63841"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>C.F.</w:t>
      </w:r>
      <w:r w:rsidR="00A05F53" w:rsidRPr="00913976">
        <w:rPr>
          <w:sz w:val="20"/>
          <w:szCs w:val="20"/>
          <w:lang w:eastAsia="ar-SA"/>
        </w:rPr>
        <w:t>:</w:t>
      </w:r>
      <w:r w:rsidRPr="00913976">
        <w:rPr>
          <w:sz w:val="20"/>
          <w:szCs w:val="20"/>
          <w:lang w:eastAsia="ar-SA"/>
        </w:rPr>
        <w:t xml:space="preserve"> </w:t>
      </w:r>
      <w:r w:rsidR="00D63841"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="00D63841" w:rsidRPr="00913976">
        <w:rPr>
          <w:b/>
          <w:i/>
          <w:sz w:val="20"/>
          <w:szCs w:val="20"/>
        </w:rPr>
      </w:r>
      <w:r w:rsidR="00D63841"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</w:t>
      </w:r>
      <w:r w:rsidR="00D63841"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iscritto all’Ordine/Collegio </w:t>
      </w:r>
      <w:r w:rsidRPr="00913976">
        <w:rPr>
          <w:sz w:val="20"/>
          <w:szCs w:val="20"/>
        </w:rPr>
        <w:t xml:space="preserve">professionale </w:t>
      </w:r>
      <w:r w:rsidR="00D63841"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="00D63841" w:rsidRPr="00913976">
        <w:rPr>
          <w:b/>
          <w:i/>
          <w:sz w:val="20"/>
          <w:szCs w:val="20"/>
        </w:rPr>
      </w:r>
      <w:r w:rsidR="00D63841"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</w:t>
      </w:r>
      <w:r w:rsidR="00D63841"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sezione </w:t>
      </w:r>
      <w:r w:rsidR="00D63841"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="00D63841" w:rsidRPr="00913976">
        <w:rPr>
          <w:b/>
          <w:i/>
          <w:sz w:val="20"/>
          <w:szCs w:val="20"/>
        </w:rPr>
      </w:r>
      <w:r w:rsidR="00D63841"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</w:t>
      </w:r>
      <w:r w:rsidR="00D63841"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della provincia di </w:t>
      </w:r>
      <w:r w:rsidR="00D63841"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="00D63841" w:rsidRPr="00913976">
        <w:rPr>
          <w:b/>
          <w:i/>
          <w:sz w:val="20"/>
          <w:szCs w:val="20"/>
        </w:rPr>
      </w:r>
      <w:r w:rsidR="00D63841"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</w:t>
      </w:r>
      <w:r w:rsidR="00D63841"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dal </w:t>
      </w:r>
      <w:r w:rsidR="00D63841"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="00D63841" w:rsidRPr="00913976">
        <w:rPr>
          <w:b/>
          <w:i/>
          <w:sz w:val="20"/>
          <w:szCs w:val="20"/>
        </w:rPr>
      </w:r>
      <w:r w:rsidR="00D63841"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</w:t>
      </w:r>
      <w:r w:rsidR="00D63841"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con il </w:t>
      </w:r>
      <w:r w:rsidR="001A2478" w:rsidRPr="00913976">
        <w:rPr>
          <w:sz w:val="20"/>
          <w:szCs w:val="20"/>
        </w:rPr>
        <w:t>n°</w:t>
      </w:r>
      <w:r w:rsidRPr="00913976">
        <w:rPr>
          <w:sz w:val="20"/>
          <w:szCs w:val="20"/>
        </w:rPr>
        <w:t xml:space="preserve"> </w:t>
      </w:r>
      <w:r w:rsidR="00D63841"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="00D63841" w:rsidRPr="00913976">
        <w:rPr>
          <w:b/>
          <w:i/>
          <w:sz w:val="20"/>
          <w:szCs w:val="20"/>
        </w:rPr>
      </w:r>
      <w:r w:rsidR="00D63841"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</w:t>
      </w:r>
      <w:r w:rsidR="00D63841" w:rsidRPr="00913976">
        <w:rPr>
          <w:b/>
          <w:i/>
          <w:sz w:val="20"/>
          <w:szCs w:val="20"/>
        </w:rPr>
        <w:fldChar w:fldCharType="end"/>
      </w:r>
      <w:r w:rsidR="00C81666" w:rsidRPr="00913976">
        <w:rPr>
          <w:sz w:val="20"/>
          <w:szCs w:val="20"/>
        </w:rPr>
        <w:t>;</w:t>
      </w:r>
    </w:p>
    <w:p w14:paraId="4B900CE9" w14:textId="77777777" w:rsidR="00A05F53" w:rsidRPr="00913976" w:rsidRDefault="00A05F53" w:rsidP="00A05F53">
      <w:pPr>
        <w:pStyle w:val="Corpotesto"/>
        <w:widowControl w:val="0"/>
        <w:numPr>
          <w:ilvl w:val="0"/>
          <w:numId w:val="2"/>
        </w:numPr>
        <w:tabs>
          <w:tab w:val="clear" w:pos="720"/>
        </w:tabs>
        <w:spacing w:after="0"/>
        <w:ind w:left="1069" w:right="-79"/>
        <w:rPr>
          <w:sz w:val="20"/>
          <w:szCs w:val="20"/>
          <w:lang w:eastAsia="ar-SA"/>
        </w:rPr>
      </w:pPr>
      <w:r w:rsidRPr="00913976">
        <w:rPr>
          <w:sz w:val="20"/>
          <w:szCs w:val="20"/>
          <w:lang w:eastAsia="ar-SA"/>
        </w:rPr>
        <w:t xml:space="preserve">nome e cognome: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qualifica professionale: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C.F.: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iscritto all’Ordine/Collegio </w:t>
      </w:r>
      <w:r w:rsidRPr="00913976">
        <w:rPr>
          <w:sz w:val="20"/>
          <w:szCs w:val="20"/>
        </w:rPr>
        <w:t xml:space="preserve">professionale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sezione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della provincia di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dal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con il n°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sz w:val="20"/>
          <w:szCs w:val="20"/>
        </w:rPr>
        <w:t>;</w:t>
      </w:r>
    </w:p>
    <w:p w14:paraId="704C21C1" w14:textId="77777777" w:rsidR="00A05F53" w:rsidRPr="00913976" w:rsidRDefault="00A05F53" w:rsidP="00A05F53">
      <w:pPr>
        <w:pStyle w:val="Corpotesto"/>
        <w:widowControl w:val="0"/>
        <w:numPr>
          <w:ilvl w:val="0"/>
          <w:numId w:val="2"/>
        </w:numPr>
        <w:tabs>
          <w:tab w:val="clear" w:pos="720"/>
        </w:tabs>
        <w:spacing w:after="0"/>
        <w:ind w:left="1069" w:right="-79"/>
        <w:rPr>
          <w:sz w:val="20"/>
          <w:szCs w:val="20"/>
          <w:lang w:eastAsia="ar-SA"/>
        </w:rPr>
      </w:pPr>
      <w:r w:rsidRPr="00913976">
        <w:rPr>
          <w:sz w:val="20"/>
          <w:szCs w:val="20"/>
          <w:lang w:eastAsia="ar-SA"/>
        </w:rPr>
        <w:t xml:space="preserve">nome e cognome: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qualifica professionale: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C.F.: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iscritto all’Ordine/Collegio </w:t>
      </w:r>
      <w:r w:rsidRPr="00913976">
        <w:rPr>
          <w:sz w:val="20"/>
          <w:szCs w:val="20"/>
        </w:rPr>
        <w:t xml:space="preserve">professionale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sezione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della provincia di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dal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con il n°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sz w:val="20"/>
          <w:szCs w:val="20"/>
        </w:rPr>
        <w:t>;</w:t>
      </w:r>
    </w:p>
    <w:p w14:paraId="33B7E485" w14:textId="77777777" w:rsidR="00A05F53" w:rsidRPr="00913976" w:rsidRDefault="00A05F53" w:rsidP="00A05F53">
      <w:pPr>
        <w:pStyle w:val="Corpotesto"/>
        <w:widowControl w:val="0"/>
        <w:numPr>
          <w:ilvl w:val="0"/>
          <w:numId w:val="2"/>
        </w:numPr>
        <w:tabs>
          <w:tab w:val="clear" w:pos="720"/>
        </w:tabs>
        <w:spacing w:after="0"/>
        <w:ind w:left="1069" w:right="-79"/>
        <w:rPr>
          <w:sz w:val="20"/>
          <w:szCs w:val="20"/>
          <w:lang w:eastAsia="ar-SA"/>
        </w:rPr>
      </w:pPr>
      <w:r w:rsidRPr="00913976">
        <w:rPr>
          <w:sz w:val="20"/>
          <w:szCs w:val="20"/>
          <w:lang w:eastAsia="ar-SA"/>
        </w:rPr>
        <w:t xml:space="preserve">nome e cognome: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qualifica professionale: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C.F.: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iscritto all’Ordine/Collegio </w:t>
      </w:r>
      <w:r w:rsidRPr="00913976">
        <w:rPr>
          <w:sz w:val="20"/>
          <w:szCs w:val="20"/>
        </w:rPr>
        <w:t xml:space="preserve">professionale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sezione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della provincia di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dal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con il n°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sz w:val="20"/>
          <w:szCs w:val="20"/>
        </w:rPr>
        <w:t>;</w:t>
      </w:r>
    </w:p>
    <w:p w14:paraId="30C6A273" w14:textId="77777777" w:rsidR="00A05F53" w:rsidRPr="00913976" w:rsidRDefault="00A05F53" w:rsidP="00A05F53">
      <w:pPr>
        <w:pStyle w:val="Corpotesto"/>
        <w:widowControl w:val="0"/>
        <w:numPr>
          <w:ilvl w:val="0"/>
          <w:numId w:val="2"/>
        </w:numPr>
        <w:tabs>
          <w:tab w:val="clear" w:pos="720"/>
        </w:tabs>
        <w:spacing w:after="0"/>
        <w:ind w:left="1069" w:right="-79"/>
        <w:rPr>
          <w:sz w:val="20"/>
          <w:szCs w:val="20"/>
          <w:lang w:eastAsia="ar-SA"/>
        </w:rPr>
      </w:pPr>
      <w:r w:rsidRPr="00913976">
        <w:rPr>
          <w:sz w:val="20"/>
          <w:szCs w:val="20"/>
          <w:lang w:eastAsia="ar-SA"/>
        </w:rPr>
        <w:t xml:space="preserve">nome e cognome: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qualifica professionale: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C.F.: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iscritto all’Ordine/Collegio </w:t>
      </w:r>
      <w:r w:rsidRPr="00913976">
        <w:rPr>
          <w:sz w:val="20"/>
          <w:szCs w:val="20"/>
        </w:rPr>
        <w:t xml:space="preserve">professionale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sezione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della provincia di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dal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con il n°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sz w:val="20"/>
          <w:szCs w:val="20"/>
        </w:rPr>
        <w:t>;</w:t>
      </w:r>
    </w:p>
    <w:p w14:paraId="4F52F157" w14:textId="77777777" w:rsidR="00096BDD" w:rsidRPr="00913976" w:rsidRDefault="00D63841" w:rsidP="004D2D86">
      <w:pPr>
        <w:pStyle w:val="sche3"/>
        <w:widowControl/>
        <w:overflowPunct/>
        <w:autoSpaceDE/>
        <w:autoSpaceDN/>
        <w:adjustRightInd/>
        <w:ind w:left="425" w:hanging="425"/>
        <w:textAlignment w:val="auto"/>
        <w:rPr>
          <w:lang w:val="it-IT" w:eastAsia="ar-SA"/>
        </w:rPr>
      </w:pPr>
      <w:r w:rsidRPr="00913976">
        <w:rPr>
          <w:sz w:val="72"/>
          <w:vertAlign w:val="subscript"/>
        </w:rPr>
        <w:object w:dxaOrig="1440" w:dyaOrig="1440" w14:anchorId="0C73D4E2">
          <v:shape id="_x0000_i1099" type="#_x0000_t75" style="width:13pt;height:13pt" o:ole="">
            <v:imagedata r:id="rId9" o:title=""/>
          </v:shape>
          <w:control r:id="rId11" w:name="CheckBox1711111" w:shapeid="_x0000_i1099"/>
        </w:object>
      </w:r>
      <w:r w:rsidR="00CB099D" w:rsidRPr="00913976">
        <w:rPr>
          <w:vertAlign w:val="subscript"/>
          <w:lang w:val="it-IT"/>
        </w:rPr>
        <w:t xml:space="preserve"> </w:t>
      </w:r>
      <w:r w:rsidR="00C74A9E" w:rsidRPr="00913976">
        <w:rPr>
          <w:vertAlign w:val="subscript"/>
          <w:lang w:val="it-IT"/>
        </w:rPr>
        <w:tab/>
      </w:r>
      <w:r w:rsidR="00CB099D" w:rsidRPr="00913976">
        <w:rPr>
          <w:b/>
          <w:smallCaps/>
          <w:color w:val="365F91" w:themeColor="accent1" w:themeShade="BF"/>
          <w:sz w:val="22"/>
          <w:u w:val="single"/>
          <w:lang w:val="it-IT"/>
        </w:rPr>
        <w:t>Legale Rappresentante Di Società Di Professionisti</w:t>
      </w:r>
      <w:r w:rsidR="00CB099D" w:rsidRPr="00913976">
        <w:rPr>
          <w:color w:val="365F91" w:themeColor="accent1" w:themeShade="BF"/>
          <w:lang w:val="it-IT"/>
        </w:rPr>
        <w:t xml:space="preserve"> </w:t>
      </w:r>
      <w:r w:rsidR="00806326" w:rsidRPr="00913976">
        <w:rPr>
          <w:color w:val="365F91" w:themeColor="accent1" w:themeShade="BF"/>
          <w:lang w:val="it-IT"/>
        </w:rPr>
        <w:t>(</w:t>
      </w:r>
      <w:r w:rsidR="00096BDD" w:rsidRPr="00913976">
        <w:rPr>
          <w:b/>
          <w:smallCaps/>
          <w:color w:val="365F91" w:themeColor="accent1" w:themeShade="BF"/>
          <w:sz w:val="22"/>
          <w:u w:val="single"/>
          <w:lang w:val="it-IT"/>
        </w:rPr>
        <w:t xml:space="preserve">o di </w:t>
      </w:r>
      <w:r w:rsidR="00CB099D" w:rsidRPr="00913976">
        <w:rPr>
          <w:b/>
          <w:smallCaps/>
          <w:color w:val="365F91" w:themeColor="accent1" w:themeShade="BF"/>
          <w:sz w:val="22"/>
          <w:u w:val="single"/>
          <w:lang w:val="it-IT"/>
        </w:rPr>
        <w:t>Società Di Ingegneria</w:t>
      </w:r>
      <w:r w:rsidR="003D1C2E">
        <w:rPr>
          <w:b/>
          <w:smallCaps/>
          <w:color w:val="365F91" w:themeColor="accent1" w:themeShade="BF"/>
          <w:sz w:val="22"/>
          <w:u w:val="single"/>
          <w:lang w:val="it-IT"/>
        </w:rPr>
        <w:t xml:space="preserve"> </w:t>
      </w:r>
      <w:r w:rsidR="00F23759" w:rsidRPr="00913976">
        <w:rPr>
          <w:lang w:val="it-IT"/>
        </w:rPr>
        <w:t>avente la seguente denominazione/ragione sociale</w:t>
      </w:r>
      <w:r w:rsidR="00522FB4" w:rsidRPr="00913976">
        <w:rPr>
          <w:lang w:val="it-IT"/>
        </w:rPr>
        <w:t xml:space="preserve"> </w:t>
      </w:r>
      <w:r w:rsidR="00AD0E74" w:rsidRPr="00913976">
        <w:rPr>
          <w:lang w:val="it-IT" w:eastAsia="ar-SA"/>
        </w:rPr>
        <w:t>“</w:t>
      </w:r>
      <w:r w:rsidRPr="00913976">
        <w:rPr>
          <w:b/>
          <w:i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................................."/>
            </w:textInput>
          </w:ffData>
        </w:fldChar>
      </w:r>
      <w:r w:rsidR="00AD0E74" w:rsidRPr="00913976">
        <w:rPr>
          <w:b/>
          <w:i/>
          <w:lang w:val="it-IT"/>
        </w:rPr>
        <w:instrText xml:space="preserve"> FORMTEXT </w:instrText>
      </w:r>
      <w:r w:rsidRPr="00913976">
        <w:rPr>
          <w:b/>
          <w:i/>
        </w:rPr>
      </w:r>
      <w:r w:rsidRPr="00913976">
        <w:rPr>
          <w:b/>
          <w:i/>
        </w:rPr>
        <w:fldChar w:fldCharType="separate"/>
      </w:r>
      <w:r w:rsidR="00AD0E74" w:rsidRPr="00913976">
        <w:rPr>
          <w:b/>
          <w:i/>
          <w:noProof/>
          <w:lang w:val="it-IT"/>
        </w:rPr>
        <w:t>....................................................................................</w:t>
      </w:r>
      <w:r w:rsidRPr="00913976">
        <w:rPr>
          <w:b/>
          <w:i/>
        </w:rPr>
        <w:fldChar w:fldCharType="end"/>
      </w:r>
      <w:r w:rsidR="00AD0E74" w:rsidRPr="00913976">
        <w:rPr>
          <w:lang w:val="it-IT" w:eastAsia="ar-SA"/>
        </w:rPr>
        <w:t xml:space="preserve">” </w:t>
      </w:r>
      <w:r w:rsidR="00AD0E74" w:rsidRPr="00913976">
        <w:rPr>
          <w:lang w:val="it-IT"/>
        </w:rPr>
        <w:t>P. IVA</w:t>
      </w:r>
      <w:r w:rsidR="00A05F53" w:rsidRPr="00913976">
        <w:rPr>
          <w:lang w:val="it-IT"/>
        </w:rPr>
        <w:t>:</w:t>
      </w:r>
      <w:r w:rsidR="00AD0E74" w:rsidRPr="00913976">
        <w:rPr>
          <w:lang w:val="it-IT"/>
        </w:rPr>
        <w:t xml:space="preserve"> </w:t>
      </w:r>
      <w:r w:rsidRPr="00913976">
        <w:rPr>
          <w:b/>
          <w:i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="00AD0E74" w:rsidRPr="00913976">
        <w:rPr>
          <w:b/>
          <w:i/>
          <w:lang w:val="it-IT"/>
        </w:rPr>
        <w:instrText xml:space="preserve"> FORMTEXT </w:instrText>
      </w:r>
      <w:r w:rsidRPr="00913976">
        <w:rPr>
          <w:b/>
          <w:i/>
        </w:rPr>
      </w:r>
      <w:r w:rsidRPr="00913976">
        <w:rPr>
          <w:b/>
          <w:i/>
        </w:rPr>
        <w:fldChar w:fldCharType="separate"/>
      </w:r>
      <w:r w:rsidR="00AD0E74" w:rsidRPr="00913976">
        <w:rPr>
          <w:b/>
          <w:i/>
          <w:noProof/>
          <w:lang w:val="it-IT"/>
        </w:rPr>
        <w:t>...................................................</w:t>
      </w:r>
      <w:r w:rsidRPr="00913976">
        <w:rPr>
          <w:b/>
          <w:i/>
        </w:rPr>
        <w:fldChar w:fldCharType="end"/>
      </w:r>
      <w:r w:rsidR="00AD0E74" w:rsidRPr="00913976">
        <w:rPr>
          <w:lang w:val="it-IT"/>
        </w:rPr>
        <w:t xml:space="preserve"> con sede legale in </w:t>
      </w:r>
      <w:r w:rsidRPr="00913976">
        <w:rPr>
          <w:b/>
          <w:i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"/>
            </w:textInput>
          </w:ffData>
        </w:fldChar>
      </w:r>
      <w:r w:rsidR="00AD0E74" w:rsidRPr="00913976">
        <w:rPr>
          <w:b/>
          <w:i/>
          <w:lang w:val="it-IT"/>
        </w:rPr>
        <w:instrText xml:space="preserve"> FORMTEXT </w:instrText>
      </w:r>
      <w:r w:rsidRPr="00913976">
        <w:rPr>
          <w:b/>
          <w:i/>
        </w:rPr>
      </w:r>
      <w:r w:rsidRPr="00913976">
        <w:rPr>
          <w:b/>
          <w:i/>
        </w:rPr>
        <w:fldChar w:fldCharType="separate"/>
      </w:r>
      <w:r w:rsidR="00AD0E74" w:rsidRPr="00913976">
        <w:rPr>
          <w:b/>
          <w:i/>
          <w:noProof/>
          <w:lang w:val="it-IT"/>
        </w:rPr>
        <w:t>..............................................................................</w:t>
      </w:r>
      <w:r w:rsidRPr="00913976">
        <w:rPr>
          <w:b/>
          <w:i/>
        </w:rPr>
        <w:fldChar w:fldCharType="end"/>
      </w:r>
      <w:r w:rsidR="00AD0E74" w:rsidRPr="00913976">
        <w:rPr>
          <w:b/>
          <w:i/>
          <w:lang w:val="it-IT"/>
        </w:rPr>
        <w:t xml:space="preserve"> </w:t>
      </w:r>
      <w:r w:rsidR="00AD0E74" w:rsidRPr="00913976">
        <w:rPr>
          <w:lang w:val="it-IT"/>
        </w:rPr>
        <w:t xml:space="preserve">prov. </w:t>
      </w:r>
      <w:r w:rsidRPr="00913976">
        <w:rPr>
          <w:b/>
          <w:i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="00AD0E74" w:rsidRPr="00913976">
        <w:rPr>
          <w:b/>
          <w:i/>
          <w:lang w:val="it-IT"/>
        </w:rPr>
        <w:instrText xml:space="preserve"> FORMTEXT </w:instrText>
      </w:r>
      <w:r w:rsidRPr="00913976">
        <w:rPr>
          <w:b/>
          <w:i/>
        </w:rPr>
      </w:r>
      <w:r w:rsidRPr="00913976">
        <w:rPr>
          <w:b/>
          <w:i/>
        </w:rPr>
        <w:fldChar w:fldCharType="separate"/>
      </w:r>
      <w:r w:rsidR="00AD0E74" w:rsidRPr="00913976">
        <w:rPr>
          <w:b/>
          <w:i/>
          <w:noProof/>
          <w:lang w:val="it-IT"/>
        </w:rPr>
        <w:t>.......................</w:t>
      </w:r>
      <w:r w:rsidRPr="00913976">
        <w:rPr>
          <w:b/>
          <w:i/>
        </w:rPr>
        <w:fldChar w:fldCharType="end"/>
      </w:r>
      <w:r w:rsidR="00AD0E74" w:rsidRPr="00913976">
        <w:rPr>
          <w:b/>
          <w:i/>
          <w:lang w:val="it-IT"/>
        </w:rPr>
        <w:t xml:space="preserve"> </w:t>
      </w:r>
      <w:r w:rsidR="00AD0E74" w:rsidRPr="00913976">
        <w:rPr>
          <w:lang w:val="it-IT"/>
        </w:rPr>
        <w:t xml:space="preserve">via </w:t>
      </w:r>
      <w:r w:rsidRPr="00913976">
        <w:rPr>
          <w:b/>
          <w:i/>
        </w:rPr>
        <w:lastRenderedPageBreak/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"/>
            </w:textInput>
          </w:ffData>
        </w:fldChar>
      </w:r>
      <w:r w:rsidR="00AD0E74" w:rsidRPr="00913976">
        <w:rPr>
          <w:b/>
          <w:i/>
          <w:lang w:val="it-IT"/>
        </w:rPr>
        <w:instrText xml:space="preserve"> FORMTEXT </w:instrText>
      </w:r>
      <w:r w:rsidRPr="00913976">
        <w:rPr>
          <w:b/>
          <w:i/>
        </w:rPr>
      </w:r>
      <w:r w:rsidRPr="00913976">
        <w:rPr>
          <w:b/>
          <w:i/>
        </w:rPr>
        <w:fldChar w:fldCharType="separate"/>
      </w:r>
      <w:r w:rsidR="00AD0E74" w:rsidRPr="00913976">
        <w:rPr>
          <w:b/>
          <w:i/>
          <w:noProof/>
          <w:lang w:val="it-IT"/>
        </w:rPr>
        <w:t>...................................................................</w:t>
      </w:r>
      <w:r w:rsidRPr="00913976">
        <w:rPr>
          <w:b/>
          <w:i/>
        </w:rPr>
        <w:fldChar w:fldCharType="end"/>
      </w:r>
      <w:r w:rsidR="00AD0E74" w:rsidRPr="00913976">
        <w:rPr>
          <w:b/>
          <w:i/>
          <w:lang w:val="it-IT"/>
        </w:rPr>
        <w:t xml:space="preserve"> </w:t>
      </w:r>
      <w:r w:rsidR="00AD0E74" w:rsidRPr="00913976">
        <w:rPr>
          <w:lang w:val="it-IT"/>
        </w:rPr>
        <w:t xml:space="preserve">n° </w:t>
      </w:r>
      <w:r w:rsidRPr="00913976">
        <w:rPr>
          <w:b/>
          <w:i/>
        </w:rPr>
        <w:fldChar w:fldCharType="begin">
          <w:ffData>
            <w:name w:val=""/>
            <w:enabled/>
            <w:calcOnExit w:val="0"/>
            <w:textInput>
              <w:default w:val=".............."/>
            </w:textInput>
          </w:ffData>
        </w:fldChar>
      </w:r>
      <w:r w:rsidR="00AD0E74" w:rsidRPr="00913976">
        <w:rPr>
          <w:b/>
          <w:i/>
          <w:lang w:val="it-IT"/>
        </w:rPr>
        <w:instrText xml:space="preserve"> FORMTEXT </w:instrText>
      </w:r>
      <w:r w:rsidRPr="00913976">
        <w:rPr>
          <w:b/>
          <w:i/>
        </w:rPr>
      </w:r>
      <w:r w:rsidRPr="00913976">
        <w:rPr>
          <w:b/>
          <w:i/>
        </w:rPr>
        <w:fldChar w:fldCharType="separate"/>
      </w:r>
      <w:r w:rsidR="00AD0E74" w:rsidRPr="00913976">
        <w:rPr>
          <w:b/>
          <w:i/>
          <w:noProof/>
          <w:lang w:val="it-IT"/>
        </w:rPr>
        <w:t>..............</w:t>
      </w:r>
      <w:r w:rsidRPr="00913976">
        <w:rPr>
          <w:b/>
          <w:i/>
        </w:rPr>
        <w:fldChar w:fldCharType="end"/>
      </w:r>
      <w:r w:rsidR="00AD0E74" w:rsidRPr="00913976">
        <w:rPr>
          <w:b/>
          <w:i/>
          <w:lang w:val="it-IT"/>
        </w:rPr>
        <w:t xml:space="preserve"> </w:t>
      </w:r>
      <w:r w:rsidR="00AD0E74" w:rsidRPr="00913976">
        <w:rPr>
          <w:lang w:val="it-IT"/>
        </w:rPr>
        <w:t xml:space="preserve">tel. </w:t>
      </w:r>
      <w:r w:rsidRPr="00913976">
        <w:rPr>
          <w:b/>
          <w:i/>
        </w:rPr>
        <w:fldChar w:fldCharType="begin">
          <w:ffData>
            <w:name w:val=""/>
            <w:enabled/>
            <w:calcOnExit w:val="0"/>
            <w:textInput>
              <w:default w:val="........................................."/>
            </w:textInput>
          </w:ffData>
        </w:fldChar>
      </w:r>
      <w:r w:rsidR="00AD0E74" w:rsidRPr="00913976">
        <w:rPr>
          <w:b/>
          <w:i/>
          <w:lang w:val="it-IT"/>
        </w:rPr>
        <w:instrText xml:space="preserve"> FORMTEXT </w:instrText>
      </w:r>
      <w:r w:rsidRPr="00913976">
        <w:rPr>
          <w:b/>
          <w:i/>
        </w:rPr>
      </w:r>
      <w:r w:rsidRPr="00913976">
        <w:rPr>
          <w:b/>
          <w:i/>
        </w:rPr>
        <w:fldChar w:fldCharType="separate"/>
      </w:r>
      <w:r w:rsidR="00AD0E74" w:rsidRPr="00913976">
        <w:rPr>
          <w:b/>
          <w:i/>
          <w:noProof/>
          <w:lang w:val="it-IT"/>
        </w:rPr>
        <w:t>.........................................</w:t>
      </w:r>
      <w:r w:rsidRPr="00913976">
        <w:rPr>
          <w:b/>
          <w:i/>
        </w:rPr>
        <w:fldChar w:fldCharType="end"/>
      </w:r>
      <w:r w:rsidR="00AD0E74" w:rsidRPr="00913976">
        <w:rPr>
          <w:lang w:val="it-IT"/>
        </w:rPr>
        <w:t xml:space="preserve">, PEC: </w:t>
      </w:r>
      <w:r w:rsidRPr="00913976">
        <w:rPr>
          <w:b/>
          <w:i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="00AD0E74" w:rsidRPr="00913976">
        <w:rPr>
          <w:b/>
          <w:i/>
          <w:lang w:val="it-IT"/>
        </w:rPr>
        <w:instrText xml:space="preserve"> FORMTEXT </w:instrText>
      </w:r>
      <w:r w:rsidRPr="00913976">
        <w:rPr>
          <w:b/>
          <w:i/>
        </w:rPr>
      </w:r>
      <w:r w:rsidRPr="00913976">
        <w:rPr>
          <w:b/>
          <w:i/>
        </w:rPr>
        <w:fldChar w:fldCharType="separate"/>
      </w:r>
      <w:r w:rsidR="00AD0E74" w:rsidRPr="00913976">
        <w:rPr>
          <w:b/>
          <w:i/>
          <w:noProof/>
          <w:lang w:val="it-IT"/>
        </w:rPr>
        <w:t>...................................................</w:t>
      </w:r>
      <w:r w:rsidRPr="00913976">
        <w:rPr>
          <w:b/>
          <w:i/>
        </w:rPr>
        <w:fldChar w:fldCharType="end"/>
      </w:r>
      <w:r w:rsidR="00AD0E74" w:rsidRPr="00913976">
        <w:rPr>
          <w:b/>
          <w:i/>
          <w:lang w:val="it-IT"/>
        </w:rPr>
        <w:t>@</w:t>
      </w:r>
      <w:r w:rsidRPr="00913976">
        <w:rPr>
          <w:b/>
          <w:i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="00AD0E74" w:rsidRPr="00913976">
        <w:rPr>
          <w:b/>
          <w:i/>
          <w:lang w:val="it-IT"/>
        </w:rPr>
        <w:instrText xml:space="preserve"> FORMTEXT </w:instrText>
      </w:r>
      <w:r w:rsidRPr="00913976">
        <w:rPr>
          <w:b/>
          <w:i/>
        </w:rPr>
      </w:r>
      <w:r w:rsidRPr="00913976">
        <w:rPr>
          <w:b/>
          <w:i/>
        </w:rPr>
        <w:fldChar w:fldCharType="separate"/>
      </w:r>
      <w:r w:rsidR="00AD0E74" w:rsidRPr="00913976">
        <w:rPr>
          <w:b/>
          <w:i/>
          <w:noProof/>
          <w:lang w:val="it-IT"/>
        </w:rPr>
        <w:t>...................................................</w:t>
      </w:r>
      <w:r w:rsidRPr="00913976">
        <w:rPr>
          <w:b/>
          <w:i/>
        </w:rPr>
        <w:fldChar w:fldCharType="end"/>
      </w:r>
      <w:r w:rsidR="00AD0E74" w:rsidRPr="00913976">
        <w:rPr>
          <w:lang w:val="it-IT"/>
        </w:rPr>
        <w:t xml:space="preserve">, </w:t>
      </w:r>
      <w:r w:rsidR="00096BDD" w:rsidRPr="00913976">
        <w:rPr>
          <w:lang w:val="it-IT"/>
        </w:rPr>
        <w:t xml:space="preserve">e composta da </w:t>
      </w:r>
      <w:r w:rsidR="00096BDD" w:rsidRPr="00913976">
        <w:rPr>
          <w:lang w:val="it-IT" w:eastAsia="ar-SA"/>
        </w:rPr>
        <w:t>(</w:t>
      </w:r>
      <w:r w:rsidR="00096BDD" w:rsidRPr="00913976">
        <w:rPr>
          <w:bCs/>
          <w:lang w:val="it-IT" w:eastAsia="ar-SA"/>
        </w:rPr>
        <w:t>riportare</w:t>
      </w:r>
      <w:r w:rsidR="00096BDD" w:rsidRPr="00913976">
        <w:rPr>
          <w:b/>
          <w:bCs/>
          <w:lang w:val="it-IT" w:eastAsia="ar-SA"/>
        </w:rPr>
        <w:t xml:space="preserve"> </w:t>
      </w:r>
      <w:r w:rsidR="00096BDD" w:rsidRPr="00913976">
        <w:rPr>
          <w:bCs/>
          <w:lang w:val="it-IT" w:eastAsia="ar-SA"/>
        </w:rPr>
        <w:t>nominativo</w:t>
      </w:r>
      <w:r w:rsidR="00270793" w:rsidRPr="00913976">
        <w:rPr>
          <w:bCs/>
          <w:lang w:val="it-IT" w:eastAsia="ar-SA"/>
        </w:rPr>
        <w:t>,</w:t>
      </w:r>
      <w:r w:rsidR="00096BDD" w:rsidRPr="00913976">
        <w:rPr>
          <w:bCs/>
          <w:lang w:val="it-IT" w:eastAsia="ar-SA"/>
        </w:rPr>
        <w:t xml:space="preserve"> qualifica professionale e c.f. di ogni socio</w:t>
      </w:r>
      <w:r w:rsidR="00096BDD" w:rsidRPr="00913976">
        <w:rPr>
          <w:lang w:val="it-IT" w:eastAsia="ar-SA"/>
        </w:rPr>
        <w:t>):</w:t>
      </w:r>
    </w:p>
    <w:p w14:paraId="3C016F19" w14:textId="77777777" w:rsidR="00086B04" w:rsidRPr="00913976" w:rsidRDefault="00086B04" w:rsidP="00086B04">
      <w:pPr>
        <w:pStyle w:val="sche3"/>
        <w:widowControl/>
        <w:overflowPunct/>
        <w:autoSpaceDE/>
        <w:autoSpaceDN/>
        <w:adjustRightInd/>
        <w:ind w:left="425" w:hanging="425"/>
        <w:jc w:val="center"/>
        <w:textAlignment w:val="auto"/>
        <w:rPr>
          <w:b/>
          <w:i/>
          <w:lang w:val="it-IT" w:eastAsia="ar-SA"/>
        </w:rPr>
      </w:pPr>
      <w:r w:rsidRPr="00913976">
        <w:rPr>
          <w:b/>
          <w:i/>
          <w:lang w:val="it-IT" w:eastAsia="ar-SA"/>
        </w:rPr>
        <w:t>(in caso siano insufficienti gli spazi sotto previsti duplicare il presente foglio)</w:t>
      </w:r>
    </w:p>
    <w:p w14:paraId="1E0FD96B" w14:textId="77777777" w:rsidR="00A05F53" w:rsidRPr="00913976" w:rsidRDefault="00A05F53" w:rsidP="00A05F53">
      <w:pPr>
        <w:pStyle w:val="Corpotesto"/>
        <w:widowControl w:val="0"/>
        <w:numPr>
          <w:ilvl w:val="0"/>
          <w:numId w:val="2"/>
        </w:numPr>
        <w:tabs>
          <w:tab w:val="clear" w:pos="720"/>
        </w:tabs>
        <w:spacing w:after="0"/>
        <w:ind w:left="1069" w:right="-79"/>
        <w:rPr>
          <w:sz w:val="20"/>
          <w:szCs w:val="20"/>
          <w:lang w:eastAsia="ar-SA"/>
        </w:rPr>
      </w:pPr>
      <w:r w:rsidRPr="00913976">
        <w:rPr>
          <w:sz w:val="20"/>
          <w:szCs w:val="20"/>
          <w:lang w:eastAsia="ar-SA"/>
        </w:rPr>
        <w:t xml:space="preserve">nome e cognome: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qualifica professionale: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C.F.: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iscritto all’Ordine/Collegio </w:t>
      </w:r>
      <w:r w:rsidRPr="00913976">
        <w:rPr>
          <w:sz w:val="20"/>
          <w:szCs w:val="20"/>
        </w:rPr>
        <w:t xml:space="preserve">professionale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sezione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della provincia di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dal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con il n°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sz w:val="20"/>
          <w:szCs w:val="20"/>
        </w:rPr>
        <w:t>;</w:t>
      </w:r>
    </w:p>
    <w:p w14:paraId="61148E59" w14:textId="77777777" w:rsidR="00A05F53" w:rsidRPr="00913976" w:rsidRDefault="00A05F53" w:rsidP="00A05F53">
      <w:pPr>
        <w:pStyle w:val="Corpotesto"/>
        <w:widowControl w:val="0"/>
        <w:numPr>
          <w:ilvl w:val="0"/>
          <w:numId w:val="2"/>
        </w:numPr>
        <w:tabs>
          <w:tab w:val="clear" w:pos="720"/>
        </w:tabs>
        <w:spacing w:after="0"/>
        <w:ind w:left="1069" w:right="-79"/>
        <w:rPr>
          <w:sz w:val="20"/>
          <w:szCs w:val="20"/>
          <w:lang w:eastAsia="ar-SA"/>
        </w:rPr>
      </w:pPr>
      <w:r w:rsidRPr="00913976">
        <w:rPr>
          <w:sz w:val="20"/>
          <w:szCs w:val="20"/>
          <w:lang w:eastAsia="ar-SA"/>
        </w:rPr>
        <w:t xml:space="preserve">nome e cognome: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qualifica professionale: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C.F.: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iscritto all’Ordine/Collegio </w:t>
      </w:r>
      <w:r w:rsidRPr="00913976">
        <w:rPr>
          <w:sz w:val="20"/>
          <w:szCs w:val="20"/>
        </w:rPr>
        <w:t xml:space="preserve">professionale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sezione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della provincia di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dal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con il n°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sz w:val="20"/>
          <w:szCs w:val="20"/>
        </w:rPr>
        <w:t>;</w:t>
      </w:r>
    </w:p>
    <w:p w14:paraId="6CA5DA2D" w14:textId="77777777" w:rsidR="00A05F53" w:rsidRPr="00913976" w:rsidRDefault="00A05F53" w:rsidP="00A05F53">
      <w:pPr>
        <w:pStyle w:val="Corpotesto"/>
        <w:widowControl w:val="0"/>
        <w:numPr>
          <w:ilvl w:val="0"/>
          <w:numId w:val="2"/>
        </w:numPr>
        <w:tabs>
          <w:tab w:val="clear" w:pos="720"/>
        </w:tabs>
        <w:spacing w:after="0"/>
        <w:ind w:left="1069" w:right="-79"/>
        <w:rPr>
          <w:sz w:val="20"/>
          <w:szCs w:val="20"/>
          <w:lang w:eastAsia="ar-SA"/>
        </w:rPr>
      </w:pPr>
      <w:r w:rsidRPr="00913976">
        <w:rPr>
          <w:sz w:val="20"/>
          <w:szCs w:val="20"/>
          <w:lang w:eastAsia="ar-SA"/>
        </w:rPr>
        <w:t xml:space="preserve">nome e cognome: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qualifica professionale: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C.F.: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iscritto all’Ordine/Collegio </w:t>
      </w:r>
      <w:r w:rsidRPr="00913976">
        <w:rPr>
          <w:sz w:val="20"/>
          <w:szCs w:val="20"/>
        </w:rPr>
        <w:t xml:space="preserve">professionale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sezione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della provincia di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dal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con il n°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sz w:val="20"/>
          <w:szCs w:val="20"/>
        </w:rPr>
        <w:t>;</w:t>
      </w:r>
    </w:p>
    <w:p w14:paraId="31AFD521" w14:textId="77777777" w:rsidR="00A05F53" w:rsidRPr="00913976" w:rsidRDefault="00A05F53" w:rsidP="00A05F53">
      <w:pPr>
        <w:pStyle w:val="Corpotesto"/>
        <w:widowControl w:val="0"/>
        <w:numPr>
          <w:ilvl w:val="0"/>
          <w:numId w:val="2"/>
        </w:numPr>
        <w:tabs>
          <w:tab w:val="clear" w:pos="720"/>
        </w:tabs>
        <w:spacing w:after="0"/>
        <w:ind w:left="1069" w:right="-79"/>
        <w:rPr>
          <w:sz w:val="20"/>
          <w:szCs w:val="20"/>
          <w:lang w:eastAsia="ar-SA"/>
        </w:rPr>
      </w:pPr>
      <w:r w:rsidRPr="00913976">
        <w:rPr>
          <w:sz w:val="20"/>
          <w:szCs w:val="20"/>
          <w:lang w:eastAsia="ar-SA"/>
        </w:rPr>
        <w:t xml:space="preserve">nome e cognome: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qualifica professionale: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C.F.: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iscritto all’Ordine/Collegio </w:t>
      </w:r>
      <w:r w:rsidRPr="00913976">
        <w:rPr>
          <w:sz w:val="20"/>
          <w:szCs w:val="20"/>
        </w:rPr>
        <w:t xml:space="preserve">professionale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sezione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della provincia di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dal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con il n°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sz w:val="20"/>
          <w:szCs w:val="20"/>
        </w:rPr>
        <w:t>;</w:t>
      </w:r>
    </w:p>
    <w:p w14:paraId="4190124E" w14:textId="77777777" w:rsidR="00A05F53" w:rsidRPr="00913976" w:rsidRDefault="00A05F53" w:rsidP="00A05F53">
      <w:pPr>
        <w:pStyle w:val="Corpotesto"/>
        <w:widowControl w:val="0"/>
        <w:numPr>
          <w:ilvl w:val="0"/>
          <w:numId w:val="2"/>
        </w:numPr>
        <w:tabs>
          <w:tab w:val="clear" w:pos="720"/>
        </w:tabs>
        <w:spacing w:after="0"/>
        <w:ind w:left="1069" w:right="-79"/>
        <w:rPr>
          <w:sz w:val="20"/>
          <w:szCs w:val="20"/>
          <w:lang w:eastAsia="ar-SA"/>
        </w:rPr>
      </w:pPr>
      <w:r w:rsidRPr="00913976">
        <w:rPr>
          <w:sz w:val="20"/>
          <w:szCs w:val="20"/>
          <w:lang w:eastAsia="ar-SA"/>
        </w:rPr>
        <w:t xml:space="preserve">nome e cognome: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qualifica professionale: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C.F.: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iscritto all’Ordine/Collegio </w:t>
      </w:r>
      <w:r w:rsidRPr="00913976">
        <w:rPr>
          <w:sz w:val="20"/>
          <w:szCs w:val="20"/>
        </w:rPr>
        <w:t xml:space="preserve">professionale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sezione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della provincia di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dal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con il n°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sz w:val="20"/>
          <w:szCs w:val="20"/>
        </w:rPr>
        <w:t>;</w:t>
      </w:r>
    </w:p>
    <w:p w14:paraId="4F1B0078" w14:textId="77777777" w:rsidR="00096BDD" w:rsidRPr="00913976" w:rsidRDefault="00096BDD" w:rsidP="00A55B44">
      <w:pPr>
        <w:pStyle w:val="Corpotesto"/>
        <w:widowControl w:val="0"/>
        <w:spacing w:after="0"/>
        <w:ind w:left="426" w:right="-79" w:firstLine="0"/>
        <w:rPr>
          <w:sz w:val="20"/>
          <w:szCs w:val="20"/>
        </w:rPr>
      </w:pPr>
      <w:r w:rsidRPr="00913976">
        <w:rPr>
          <w:sz w:val="20"/>
          <w:szCs w:val="20"/>
        </w:rPr>
        <w:t xml:space="preserve">la quale ha come Responsabile della Progettazione (per le </w:t>
      </w:r>
      <w:r w:rsidR="00E1017F" w:rsidRPr="00913976">
        <w:rPr>
          <w:bCs/>
          <w:sz w:val="20"/>
          <w:szCs w:val="20"/>
        </w:rPr>
        <w:t>società</w:t>
      </w:r>
      <w:r w:rsidRPr="00913976">
        <w:rPr>
          <w:bCs/>
          <w:sz w:val="20"/>
          <w:szCs w:val="20"/>
        </w:rPr>
        <w:t xml:space="preserve"> di professioni</w:t>
      </w:r>
      <w:r w:rsidR="00D85217" w:rsidRPr="00913976">
        <w:rPr>
          <w:bCs/>
          <w:sz w:val="20"/>
          <w:szCs w:val="20"/>
        </w:rPr>
        <w:t>sti</w:t>
      </w:r>
      <w:r w:rsidR="002F08F8" w:rsidRPr="00913976">
        <w:rPr>
          <w:sz w:val="20"/>
          <w:szCs w:val="20"/>
        </w:rPr>
        <w:t xml:space="preserve">) o Direttore </w:t>
      </w:r>
      <w:r w:rsidRPr="00913976">
        <w:rPr>
          <w:sz w:val="20"/>
          <w:szCs w:val="20"/>
        </w:rPr>
        <w:t>Tecnico (per l</w:t>
      </w:r>
      <w:r w:rsidR="00E47F39" w:rsidRPr="00913976">
        <w:rPr>
          <w:sz w:val="20"/>
          <w:szCs w:val="20"/>
        </w:rPr>
        <w:t>e</w:t>
      </w:r>
      <w:r w:rsidRPr="00913976">
        <w:rPr>
          <w:sz w:val="20"/>
          <w:szCs w:val="20"/>
        </w:rPr>
        <w:t xml:space="preserve"> </w:t>
      </w:r>
      <w:r w:rsidR="00E1017F" w:rsidRPr="00913976">
        <w:rPr>
          <w:bCs/>
          <w:sz w:val="20"/>
          <w:szCs w:val="20"/>
        </w:rPr>
        <w:t>società</w:t>
      </w:r>
      <w:r w:rsidRPr="00913976">
        <w:rPr>
          <w:bCs/>
          <w:sz w:val="20"/>
          <w:szCs w:val="20"/>
        </w:rPr>
        <w:t xml:space="preserve"> di ingegneria</w:t>
      </w:r>
      <w:r w:rsidRPr="00913976">
        <w:rPr>
          <w:sz w:val="20"/>
          <w:szCs w:val="20"/>
        </w:rPr>
        <w:t>):</w:t>
      </w:r>
    </w:p>
    <w:p w14:paraId="59EDD608" w14:textId="77777777" w:rsidR="00A05F53" w:rsidRPr="00913976" w:rsidRDefault="00A05F53" w:rsidP="00A05F53">
      <w:pPr>
        <w:pStyle w:val="Corpotesto"/>
        <w:widowControl w:val="0"/>
        <w:numPr>
          <w:ilvl w:val="0"/>
          <w:numId w:val="2"/>
        </w:numPr>
        <w:tabs>
          <w:tab w:val="clear" w:pos="720"/>
        </w:tabs>
        <w:spacing w:after="0"/>
        <w:ind w:left="1069" w:right="-79"/>
        <w:rPr>
          <w:sz w:val="20"/>
          <w:szCs w:val="20"/>
          <w:lang w:eastAsia="ar-SA"/>
        </w:rPr>
      </w:pPr>
      <w:r w:rsidRPr="00913976">
        <w:rPr>
          <w:sz w:val="20"/>
          <w:szCs w:val="20"/>
          <w:lang w:eastAsia="ar-SA"/>
        </w:rPr>
        <w:t xml:space="preserve">nome e cognome: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qualifica professionale: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C.F.: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iscritto all’Ordine/Collegio </w:t>
      </w:r>
      <w:r w:rsidRPr="00913976">
        <w:rPr>
          <w:sz w:val="20"/>
          <w:szCs w:val="20"/>
        </w:rPr>
        <w:t xml:space="preserve">professionale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sezione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della provincia di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dal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con il n°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sz w:val="20"/>
          <w:szCs w:val="20"/>
        </w:rPr>
        <w:t>;</w:t>
      </w:r>
    </w:p>
    <w:p w14:paraId="1438D3F7" w14:textId="77777777" w:rsidR="00A05F53" w:rsidRPr="00913976" w:rsidRDefault="00A05F53" w:rsidP="00A05F53">
      <w:pPr>
        <w:pStyle w:val="Corpotesto"/>
        <w:widowControl w:val="0"/>
        <w:numPr>
          <w:ilvl w:val="0"/>
          <w:numId w:val="2"/>
        </w:numPr>
        <w:tabs>
          <w:tab w:val="clear" w:pos="720"/>
        </w:tabs>
        <w:spacing w:after="0"/>
        <w:ind w:left="1069" w:right="-79"/>
        <w:rPr>
          <w:sz w:val="20"/>
          <w:szCs w:val="20"/>
          <w:lang w:eastAsia="ar-SA"/>
        </w:rPr>
      </w:pPr>
      <w:r w:rsidRPr="00913976">
        <w:rPr>
          <w:sz w:val="20"/>
          <w:szCs w:val="20"/>
          <w:lang w:eastAsia="ar-SA"/>
        </w:rPr>
        <w:t xml:space="preserve">nome e cognome: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qualifica professionale: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C.F.: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iscritto all’Ordine/Collegio </w:t>
      </w:r>
      <w:r w:rsidRPr="00913976">
        <w:rPr>
          <w:sz w:val="20"/>
          <w:szCs w:val="20"/>
        </w:rPr>
        <w:t xml:space="preserve">professionale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sezione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della provincia di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dal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con il n°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sz w:val="20"/>
          <w:szCs w:val="20"/>
        </w:rPr>
        <w:t>;</w:t>
      </w:r>
    </w:p>
    <w:p w14:paraId="63286326" w14:textId="77777777" w:rsidR="00A05F53" w:rsidRPr="00913976" w:rsidRDefault="00A05F53" w:rsidP="00A05F53">
      <w:pPr>
        <w:pStyle w:val="Corpotesto"/>
        <w:widowControl w:val="0"/>
        <w:numPr>
          <w:ilvl w:val="0"/>
          <w:numId w:val="2"/>
        </w:numPr>
        <w:tabs>
          <w:tab w:val="clear" w:pos="720"/>
        </w:tabs>
        <w:spacing w:after="0"/>
        <w:ind w:left="1069" w:right="-79"/>
        <w:rPr>
          <w:sz w:val="20"/>
          <w:szCs w:val="20"/>
          <w:lang w:eastAsia="ar-SA"/>
        </w:rPr>
      </w:pPr>
      <w:r w:rsidRPr="00913976">
        <w:rPr>
          <w:sz w:val="20"/>
          <w:szCs w:val="20"/>
          <w:lang w:eastAsia="ar-SA"/>
        </w:rPr>
        <w:t xml:space="preserve">nome e cognome: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qualifica professionale: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C.F.: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iscritto all’Ordine/Collegio </w:t>
      </w:r>
      <w:r w:rsidRPr="00913976">
        <w:rPr>
          <w:sz w:val="20"/>
          <w:szCs w:val="20"/>
        </w:rPr>
        <w:t xml:space="preserve">professionale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sezione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della provincia di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dal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con il n°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sz w:val="20"/>
          <w:szCs w:val="20"/>
        </w:rPr>
        <w:t>;</w:t>
      </w:r>
    </w:p>
    <w:p w14:paraId="1F70A064" w14:textId="77777777" w:rsidR="00A05F53" w:rsidRPr="00913976" w:rsidRDefault="00A05F53" w:rsidP="00A05F53">
      <w:pPr>
        <w:pStyle w:val="Corpotesto"/>
        <w:widowControl w:val="0"/>
        <w:numPr>
          <w:ilvl w:val="0"/>
          <w:numId w:val="2"/>
        </w:numPr>
        <w:tabs>
          <w:tab w:val="clear" w:pos="720"/>
        </w:tabs>
        <w:spacing w:after="0"/>
        <w:ind w:left="1069" w:right="-79"/>
        <w:rPr>
          <w:sz w:val="20"/>
          <w:szCs w:val="20"/>
          <w:lang w:eastAsia="ar-SA"/>
        </w:rPr>
      </w:pPr>
      <w:r w:rsidRPr="00913976">
        <w:rPr>
          <w:sz w:val="20"/>
          <w:szCs w:val="20"/>
          <w:lang w:eastAsia="ar-SA"/>
        </w:rPr>
        <w:t xml:space="preserve">nome e cognome: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qualifica professionale: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C.F.: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iscritto all’Ordine/Collegio </w:t>
      </w:r>
      <w:r w:rsidRPr="00913976">
        <w:rPr>
          <w:sz w:val="20"/>
          <w:szCs w:val="20"/>
        </w:rPr>
        <w:t xml:space="preserve">professionale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sezione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della provincia di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dal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con il n°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sz w:val="20"/>
          <w:szCs w:val="20"/>
        </w:rPr>
        <w:t>;</w:t>
      </w:r>
    </w:p>
    <w:p w14:paraId="3EC5F245" w14:textId="77777777" w:rsidR="00A05F53" w:rsidRPr="00913976" w:rsidRDefault="00A05F53" w:rsidP="00A05F53">
      <w:pPr>
        <w:pStyle w:val="Corpotesto"/>
        <w:widowControl w:val="0"/>
        <w:numPr>
          <w:ilvl w:val="0"/>
          <w:numId w:val="2"/>
        </w:numPr>
        <w:tabs>
          <w:tab w:val="clear" w:pos="720"/>
        </w:tabs>
        <w:spacing w:after="0"/>
        <w:ind w:left="1069" w:right="-79"/>
        <w:rPr>
          <w:sz w:val="20"/>
          <w:szCs w:val="20"/>
          <w:lang w:eastAsia="ar-SA"/>
        </w:rPr>
      </w:pPr>
      <w:r w:rsidRPr="00913976">
        <w:rPr>
          <w:sz w:val="20"/>
          <w:szCs w:val="20"/>
          <w:lang w:eastAsia="ar-SA"/>
        </w:rPr>
        <w:t xml:space="preserve">nome e cognome: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qualifica professionale: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C.F.: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iscritto all’Ordine/Collegio </w:t>
      </w:r>
      <w:r w:rsidRPr="00913976">
        <w:rPr>
          <w:sz w:val="20"/>
          <w:szCs w:val="20"/>
        </w:rPr>
        <w:t xml:space="preserve">professionale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sezione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della provincia di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dal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con il n°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sz w:val="20"/>
          <w:szCs w:val="20"/>
        </w:rPr>
        <w:t>;</w:t>
      </w:r>
    </w:p>
    <w:p w14:paraId="4AEC2804" w14:textId="77777777" w:rsidR="00E47F39" w:rsidRPr="00913976" w:rsidRDefault="00D63841" w:rsidP="004D2D86">
      <w:pPr>
        <w:pStyle w:val="sche3"/>
        <w:widowControl/>
        <w:overflowPunct/>
        <w:autoSpaceDE/>
        <w:autoSpaceDN/>
        <w:adjustRightInd/>
        <w:ind w:left="425" w:hanging="425"/>
        <w:textAlignment w:val="auto"/>
        <w:rPr>
          <w:lang w:val="it-IT" w:eastAsia="ar-SA"/>
        </w:rPr>
      </w:pPr>
      <w:r w:rsidRPr="00913976">
        <w:rPr>
          <w:sz w:val="72"/>
          <w:vertAlign w:val="subscript"/>
        </w:rPr>
        <w:object w:dxaOrig="1440" w:dyaOrig="1440" w14:anchorId="52BA9414">
          <v:shape id="_x0000_i1101" type="#_x0000_t75" style="width:13pt;height:13pt" o:ole="">
            <v:imagedata r:id="rId9" o:title=""/>
          </v:shape>
          <w:control r:id="rId12" w:name="CheckBox17111111" w:shapeid="_x0000_i1101"/>
        </w:object>
      </w:r>
      <w:r w:rsidR="00412DA4" w:rsidRPr="00913976">
        <w:rPr>
          <w:vertAlign w:val="subscript"/>
          <w:lang w:val="it-IT"/>
        </w:rPr>
        <w:t xml:space="preserve"> </w:t>
      </w:r>
      <w:r w:rsidR="00412DA4" w:rsidRPr="00913976">
        <w:rPr>
          <w:vertAlign w:val="subscript"/>
          <w:lang w:val="it-IT"/>
        </w:rPr>
        <w:tab/>
      </w:r>
      <w:r w:rsidR="00412DA4" w:rsidRPr="00913976">
        <w:rPr>
          <w:b/>
          <w:smallCaps/>
          <w:color w:val="365F91" w:themeColor="accent1" w:themeShade="BF"/>
          <w:sz w:val="22"/>
          <w:u w:val="single"/>
          <w:lang w:val="it-IT"/>
        </w:rPr>
        <w:t>Capogruppo Di Raggruppamento Temporaneo Di Professionisti</w:t>
      </w:r>
      <w:r w:rsidR="00412DA4" w:rsidRPr="00913976">
        <w:rPr>
          <w:color w:val="365F91" w:themeColor="accent1" w:themeShade="BF"/>
          <w:sz w:val="22"/>
          <w:lang w:val="it-IT"/>
        </w:rPr>
        <w:t xml:space="preserve"> </w:t>
      </w:r>
      <w:r w:rsidR="00E47F39" w:rsidRPr="00913976">
        <w:rPr>
          <w:lang w:val="it-IT"/>
        </w:rPr>
        <w:t>(</w:t>
      </w:r>
      <w:r w:rsidR="00E47F39" w:rsidRPr="00913976">
        <w:rPr>
          <w:b/>
          <w:lang w:val="it-IT"/>
        </w:rPr>
        <w:t>R.T.P.</w:t>
      </w:r>
      <w:r w:rsidR="005E6FE6" w:rsidRPr="00913976">
        <w:rPr>
          <w:lang w:val="it-IT"/>
        </w:rPr>
        <w:t>)</w:t>
      </w:r>
      <w:r w:rsidR="00E47F39" w:rsidRPr="00913976">
        <w:rPr>
          <w:lang w:val="it-IT"/>
        </w:rPr>
        <w:t xml:space="preserve"> che</w:t>
      </w:r>
      <w:r w:rsidR="00AA2B70" w:rsidRPr="00913976">
        <w:rPr>
          <w:lang w:val="it-IT" w:eastAsia="ar-SA"/>
        </w:rPr>
        <w:t>, ai fini dell’inserimento nell’</w:t>
      </w:r>
      <w:r w:rsidR="00E47F39" w:rsidRPr="00913976">
        <w:rPr>
          <w:lang w:val="it-IT" w:eastAsia="ar-SA"/>
        </w:rPr>
        <w:t>elenc</w:t>
      </w:r>
      <w:r w:rsidR="009F42DE" w:rsidRPr="00913976">
        <w:rPr>
          <w:lang w:val="it-IT" w:eastAsia="ar-SA"/>
        </w:rPr>
        <w:t>o</w:t>
      </w:r>
      <w:r w:rsidR="00E47F39" w:rsidRPr="00913976">
        <w:rPr>
          <w:lang w:val="it-IT" w:eastAsia="ar-SA"/>
        </w:rPr>
        <w:t>, assume la seguente denominazione “</w:t>
      </w:r>
      <w:r w:rsidRPr="00913976">
        <w:rPr>
          <w:b/>
          <w:i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"/>
            </w:textInput>
          </w:ffData>
        </w:fldChar>
      </w:r>
      <w:r w:rsidR="00412DA4" w:rsidRPr="00913976">
        <w:rPr>
          <w:b/>
          <w:i/>
          <w:lang w:val="it-IT"/>
        </w:rPr>
        <w:instrText xml:space="preserve"> FORMTEXT </w:instrText>
      </w:r>
      <w:r w:rsidRPr="00913976">
        <w:rPr>
          <w:b/>
          <w:i/>
        </w:rPr>
      </w:r>
      <w:r w:rsidRPr="00913976">
        <w:rPr>
          <w:b/>
          <w:i/>
        </w:rPr>
        <w:fldChar w:fldCharType="separate"/>
      </w:r>
      <w:r w:rsidR="00412DA4" w:rsidRPr="00913976">
        <w:rPr>
          <w:b/>
          <w:i/>
          <w:noProof/>
          <w:lang w:val="it-IT"/>
        </w:rPr>
        <w:t>..............................................................................................................</w:t>
      </w:r>
      <w:r w:rsidRPr="00913976">
        <w:rPr>
          <w:b/>
          <w:i/>
        </w:rPr>
        <w:fldChar w:fldCharType="end"/>
      </w:r>
      <w:r w:rsidR="00E47F39" w:rsidRPr="00913976">
        <w:rPr>
          <w:lang w:val="it-IT" w:eastAsia="ar-SA"/>
        </w:rPr>
        <w:t>”, composto dai seguenti soggetti “mandanti” (</w:t>
      </w:r>
      <w:r w:rsidR="00E47F39" w:rsidRPr="00913976">
        <w:rPr>
          <w:bCs/>
          <w:lang w:val="it-IT" w:eastAsia="ar-SA"/>
        </w:rPr>
        <w:t>riportare nominativo, qualifica professionale, c.f. di ogni soggetto nonché la specifica se trattasi di professionista singolo, rappresentante di associazione di professionisti, legale rappresentante di società</w:t>
      </w:r>
      <w:r w:rsidR="00E914D0" w:rsidRPr="00913976">
        <w:rPr>
          <w:bCs/>
          <w:lang w:val="it-IT" w:eastAsia="ar-SA"/>
        </w:rPr>
        <w:t xml:space="preserve"> o di consorzio</w:t>
      </w:r>
      <w:r w:rsidR="00E47F39" w:rsidRPr="00913976">
        <w:rPr>
          <w:lang w:val="it-IT" w:eastAsia="ar-SA"/>
        </w:rPr>
        <w:t xml:space="preserve">) che </w:t>
      </w:r>
      <w:r w:rsidR="00E47F39" w:rsidRPr="00913976">
        <w:rPr>
          <w:u w:val="single"/>
          <w:lang w:val="it-IT" w:eastAsia="ar-SA"/>
        </w:rPr>
        <w:t>sottoscrivono TUTTI in calce la presente istanza</w:t>
      </w:r>
      <w:r w:rsidR="00E47F39" w:rsidRPr="00913976">
        <w:rPr>
          <w:lang w:val="it-IT" w:eastAsia="ar-SA"/>
        </w:rPr>
        <w:t xml:space="preserve"> (IN CASO DI SOCIETÀ LA SOTTOSCRIZIONE SPETTA AL LEGALE RAPPRESENTANTE):</w:t>
      </w:r>
    </w:p>
    <w:p w14:paraId="60C81152" w14:textId="77777777" w:rsidR="00086B04" w:rsidRPr="00913976" w:rsidRDefault="00086B04" w:rsidP="00086B04">
      <w:pPr>
        <w:pStyle w:val="sche3"/>
        <w:widowControl/>
        <w:overflowPunct/>
        <w:autoSpaceDE/>
        <w:autoSpaceDN/>
        <w:adjustRightInd/>
        <w:ind w:left="425" w:hanging="425"/>
        <w:jc w:val="center"/>
        <w:textAlignment w:val="auto"/>
        <w:rPr>
          <w:b/>
          <w:i/>
          <w:lang w:val="it-IT" w:eastAsia="ar-SA"/>
        </w:rPr>
      </w:pPr>
      <w:r w:rsidRPr="00913976">
        <w:rPr>
          <w:b/>
          <w:i/>
          <w:lang w:val="it-IT" w:eastAsia="ar-SA"/>
        </w:rPr>
        <w:t>(in caso siano insufficienti gli spazi sotto previsti duplicare il presente foglio)</w:t>
      </w:r>
    </w:p>
    <w:p w14:paraId="764D57E5" w14:textId="77777777" w:rsidR="00412DA4" w:rsidRPr="00913976" w:rsidRDefault="00412DA4" w:rsidP="00E740F4">
      <w:pPr>
        <w:pStyle w:val="Corpotesto"/>
        <w:widowControl w:val="0"/>
        <w:numPr>
          <w:ilvl w:val="0"/>
          <w:numId w:val="2"/>
        </w:numPr>
        <w:tabs>
          <w:tab w:val="clear" w:pos="720"/>
        </w:tabs>
        <w:spacing w:after="0"/>
        <w:ind w:left="1069" w:right="-79"/>
        <w:rPr>
          <w:sz w:val="20"/>
          <w:szCs w:val="20"/>
          <w:lang w:eastAsia="ar-SA"/>
        </w:rPr>
      </w:pPr>
      <w:r w:rsidRPr="00913976">
        <w:rPr>
          <w:sz w:val="20"/>
          <w:szCs w:val="20"/>
          <w:lang w:eastAsia="ar-SA"/>
        </w:rPr>
        <w:t>nome e cognome</w:t>
      </w:r>
      <w:r w:rsidR="00CA1713" w:rsidRPr="00913976">
        <w:rPr>
          <w:sz w:val="20"/>
          <w:szCs w:val="20"/>
          <w:lang w:eastAsia="ar-SA"/>
        </w:rPr>
        <w:t>:</w:t>
      </w:r>
      <w:r w:rsidRPr="00913976">
        <w:rPr>
          <w:sz w:val="20"/>
          <w:szCs w:val="20"/>
          <w:lang w:eastAsia="ar-SA"/>
        </w:rPr>
        <w:t xml:space="preserve"> </w:t>
      </w:r>
      <w:r w:rsidR="00D63841"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="00D63841" w:rsidRPr="00913976">
        <w:rPr>
          <w:b/>
          <w:i/>
          <w:sz w:val="20"/>
          <w:szCs w:val="20"/>
        </w:rPr>
      </w:r>
      <w:r w:rsidR="00D63841"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..............................................................................................................</w:t>
      </w:r>
      <w:r w:rsidR="00D63841"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qualifica professionale </w:t>
      </w:r>
      <w:r w:rsidR="00D63841"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="00D63841" w:rsidRPr="00913976">
        <w:rPr>
          <w:b/>
          <w:i/>
          <w:sz w:val="20"/>
          <w:szCs w:val="20"/>
        </w:rPr>
      </w:r>
      <w:r w:rsidR="00D63841"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..........................................................................................</w:t>
      </w:r>
      <w:r w:rsidR="00D63841"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>C.F.</w:t>
      </w:r>
      <w:r w:rsidR="00CA1713" w:rsidRPr="00913976">
        <w:rPr>
          <w:sz w:val="20"/>
          <w:szCs w:val="20"/>
          <w:lang w:eastAsia="ar-SA"/>
        </w:rPr>
        <w:t>:</w:t>
      </w:r>
      <w:r w:rsidRPr="00913976">
        <w:rPr>
          <w:sz w:val="20"/>
          <w:szCs w:val="20"/>
          <w:lang w:eastAsia="ar-SA"/>
        </w:rPr>
        <w:t xml:space="preserve"> </w:t>
      </w:r>
      <w:r w:rsidR="00D63841"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="00D63841" w:rsidRPr="00913976">
        <w:rPr>
          <w:b/>
          <w:i/>
          <w:sz w:val="20"/>
          <w:szCs w:val="20"/>
        </w:rPr>
      </w:r>
      <w:r w:rsidR="00D63841"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</w:t>
      </w:r>
      <w:r w:rsidR="00D63841"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iscritto all’Ordine/Collegio </w:t>
      </w:r>
      <w:r w:rsidRPr="00913976">
        <w:rPr>
          <w:sz w:val="20"/>
          <w:szCs w:val="20"/>
        </w:rPr>
        <w:t xml:space="preserve">professionale </w:t>
      </w:r>
      <w:r w:rsidR="00D63841"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="00D63841" w:rsidRPr="00913976">
        <w:rPr>
          <w:b/>
          <w:i/>
          <w:sz w:val="20"/>
          <w:szCs w:val="20"/>
        </w:rPr>
      </w:r>
      <w:r w:rsidR="00D63841"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</w:t>
      </w:r>
      <w:r w:rsidR="00D63841"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sezione </w:t>
      </w:r>
      <w:r w:rsidR="00D63841"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="00D63841" w:rsidRPr="00913976">
        <w:rPr>
          <w:b/>
          <w:i/>
          <w:sz w:val="20"/>
          <w:szCs w:val="20"/>
        </w:rPr>
      </w:r>
      <w:r w:rsidR="00D63841"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</w:t>
      </w:r>
      <w:r w:rsidR="00D63841"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della provincia di </w:t>
      </w:r>
      <w:r w:rsidR="00D63841"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="00D63841" w:rsidRPr="00913976">
        <w:rPr>
          <w:b/>
          <w:i/>
          <w:sz w:val="20"/>
          <w:szCs w:val="20"/>
        </w:rPr>
      </w:r>
      <w:r w:rsidR="00D63841"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</w:t>
      </w:r>
      <w:r w:rsidR="00D63841"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dal </w:t>
      </w:r>
      <w:r w:rsidR="00D63841"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="00D63841" w:rsidRPr="00913976">
        <w:rPr>
          <w:b/>
          <w:i/>
          <w:sz w:val="20"/>
          <w:szCs w:val="20"/>
        </w:rPr>
      </w:r>
      <w:r w:rsidR="00D63841"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</w:t>
      </w:r>
      <w:r w:rsidR="00D63841"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con il </w:t>
      </w:r>
      <w:r w:rsidR="001A2478" w:rsidRPr="00913976">
        <w:rPr>
          <w:sz w:val="20"/>
          <w:szCs w:val="20"/>
        </w:rPr>
        <w:t>n°</w:t>
      </w:r>
      <w:r w:rsidRPr="00913976">
        <w:rPr>
          <w:sz w:val="20"/>
          <w:szCs w:val="20"/>
        </w:rPr>
        <w:t xml:space="preserve"> </w:t>
      </w:r>
      <w:r w:rsidR="00D63841"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="00D63841" w:rsidRPr="00913976">
        <w:rPr>
          <w:b/>
          <w:i/>
          <w:sz w:val="20"/>
          <w:szCs w:val="20"/>
        </w:rPr>
      </w:r>
      <w:r w:rsidR="00D63841"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</w:t>
      </w:r>
      <w:r w:rsidR="00D63841" w:rsidRPr="00913976">
        <w:rPr>
          <w:b/>
          <w:i/>
          <w:sz w:val="20"/>
          <w:szCs w:val="20"/>
        </w:rPr>
        <w:fldChar w:fldCharType="end"/>
      </w:r>
      <w:r w:rsidRPr="00913976">
        <w:rPr>
          <w:sz w:val="20"/>
          <w:szCs w:val="20"/>
        </w:rPr>
        <w:t xml:space="preserve">, </w:t>
      </w:r>
      <w:r w:rsidRPr="00913976">
        <w:rPr>
          <w:sz w:val="20"/>
          <w:szCs w:val="20"/>
          <w:lang w:eastAsia="ar-SA"/>
        </w:rPr>
        <w:t>specifica del “mandante” (indicare se professionista singolo/</w:t>
      </w:r>
      <w:r w:rsidRPr="00913976">
        <w:rPr>
          <w:bCs/>
          <w:sz w:val="20"/>
          <w:szCs w:val="20"/>
          <w:lang w:eastAsia="ar-SA"/>
        </w:rPr>
        <w:t xml:space="preserve">rappresentante di associazione di professionisti/ legale rappresentante di società o di consorzio) </w:t>
      </w:r>
      <w:r w:rsidR="00D63841"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="00D63841" w:rsidRPr="00913976">
        <w:rPr>
          <w:b/>
          <w:i/>
          <w:sz w:val="20"/>
          <w:szCs w:val="20"/>
        </w:rPr>
      </w:r>
      <w:r w:rsidR="00D63841"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..........................................................................................</w:t>
      </w:r>
      <w:r w:rsidR="00D63841" w:rsidRPr="00913976">
        <w:rPr>
          <w:b/>
          <w:i/>
          <w:sz w:val="20"/>
          <w:szCs w:val="20"/>
        </w:rPr>
        <w:fldChar w:fldCharType="end"/>
      </w:r>
      <w:r w:rsidRPr="00913976">
        <w:rPr>
          <w:sz w:val="20"/>
          <w:szCs w:val="20"/>
        </w:rPr>
        <w:t>;</w:t>
      </w:r>
    </w:p>
    <w:p w14:paraId="1031D59E" w14:textId="77777777" w:rsidR="00CA1713" w:rsidRPr="00913976" w:rsidRDefault="00CA1713" w:rsidP="00CA1713">
      <w:pPr>
        <w:pStyle w:val="Corpotesto"/>
        <w:widowControl w:val="0"/>
        <w:numPr>
          <w:ilvl w:val="0"/>
          <w:numId w:val="2"/>
        </w:numPr>
        <w:tabs>
          <w:tab w:val="clear" w:pos="720"/>
        </w:tabs>
        <w:spacing w:after="0"/>
        <w:ind w:left="1069" w:right="-79"/>
        <w:rPr>
          <w:sz w:val="20"/>
          <w:szCs w:val="20"/>
          <w:lang w:eastAsia="ar-SA"/>
        </w:rPr>
      </w:pPr>
      <w:r w:rsidRPr="00913976">
        <w:rPr>
          <w:sz w:val="20"/>
          <w:szCs w:val="20"/>
          <w:lang w:eastAsia="ar-SA"/>
        </w:rPr>
        <w:lastRenderedPageBreak/>
        <w:t xml:space="preserve">nome e cognome: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qualifica professionale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C.F.: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iscritto all’Ordine/Collegio </w:t>
      </w:r>
      <w:r w:rsidRPr="00913976">
        <w:rPr>
          <w:sz w:val="20"/>
          <w:szCs w:val="20"/>
        </w:rPr>
        <w:t xml:space="preserve">professionale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sezione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della provincia di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dal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con il n°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sz w:val="20"/>
          <w:szCs w:val="20"/>
        </w:rPr>
        <w:t xml:space="preserve">, </w:t>
      </w:r>
      <w:r w:rsidRPr="00913976">
        <w:rPr>
          <w:sz w:val="20"/>
          <w:szCs w:val="20"/>
          <w:lang w:eastAsia="ar-SA"/>
        </w:rPr>
        <w:t>specifica del “mandante” (indicare se professionista singolo/</w:t>
      </w:r>
      <w:r w:rsidRPr="00913976">
        <w:rPr>
          <w:bCs/>
          <w:sz w:val="20"/>
          <w:szCs w:val="20"/>
          <w:lang w:eastAsia="ar-SA"/>
        </w:rPr>
        <w:t xml:space="preserve">rappresentante di associazione di professionisti/ legale rappresentante di società o di consorzio)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sz w:val="20"/>
          <w:szCs w:val="20"/>
        </w:rPr>
        <w:t>;</w:t>
      </w:r>
    </w:p>
    <w:p w14:paraId="62DCD7C0" w14:textId="77777777" w:rsidR="00CA1713" w:rsidRPr="00913976" w:rsidRDefault="00CA1713" w:rsidP="00CA1713">
      <w:pPr>
        <w:pStyle w:val="Corpotesto"/>
        <w:widowControl w:val="0"/>
        <w:numPr>
          <w:ilvl w:val="0"/>
          <w:numId w:val="2"/>
        </w:numPr>
        <w:tabs>
          <w:tab w:val="clear" w:pos="720"/>
        </w:tabs>
        <w:spacing w:after="0"/>
        <w:ind w:left="1069" w:right="-79"/>
        <w:rPr>
          <w:sz w:val="20"/>
          <w:szCs w:val="20"/>
          <w:lang w:eastAsia="ar-SA"/>
        </w:rPr>
      </w:pPr>
      <w:r w:rsidRPr="00913976">
        <w:rPr>
          <w:sz w:val="20"/>
          <w:szCs w:val="20"/>
          <w:lang w:eastAsia="ar-SA"/>
        </w:rPr>
        <w:t xml:space="preserve">nome e cognome: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qualifica professionale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C.F.: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iscritto all’Ordine/Collegio </w:t>
      </w:r>
      <w:r w:rsidRPr="00913976">
        <w:rPr>
          <w:sz w:val="20"/>
          <w:szCs w:val="20"/>
        </w:rPr>
        <w:t xml:space="preserve">professionale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sezione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della provincia di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dal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con il n°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sz w:val="20"/>
          <w:szCs w:val="20"/>
        </w:rPr>
        <w:t xml:space="preserve">, </w:t>
      </w:r>
      <w:r w:rsidRPr="00913976">
        <w:rPr>
          <w:sz w:val="20"/>
          <w:szCs w:val="20"/>
          <w:lang w:eastAsia="ar-SA"/>
        </w:rPr>
        <w:t>specifica del “mandante” (indicare se professionista singolo/</w:t>
      </w:r>
      <w:r w:rsidRPr="00913976">
        <w:rPr>
          <w:bCs/>
          <w:sz w:val="20"/>
          <w:szCs w:val="20"/>
          <w:lang w:eastAsia="ar-SA"/>
        </w:rPr>
        <w:t xml:space="preserve">rappresentante di associazione di professionisti/ legale rappresentante di società o di consorzio)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sz w:val="20"/>
          <w:szCs w:val="20"/>
        </w:rPr>
        <w:t>;</w:t>
      </w:r>
    </w:p>
    <w:p w14:paraId="4D4DDA48" w14:textId="77777777" w:rsidR="00CA1713" w:rsidRPr="00913976" w:rsidRDefault="00CA1713" w:rsidP="00CA1713">
      <w:pPr>
        <w:pStyle w:val="Corpotesto"/>
        <w:widowControl w:val="0"/>
        <w:numPr>
          <w:ilvl w:val="0"/>
          <w:numId w:val="2"/>
        </w:numPr>
        <w:tabs>
          <w:tab w:val="clear" w:pos="720"/>
        </w:tabs>
        <w:spacing w:after="0"/>
        <w:ind w:left="1069" w:right="-79"/>
        <w:rPr>
          <w:sz w:val="20"/>
          <w:szCs w:val="20"/>
          <w:lang w:eastAsia="ar-SA"/>
        </w:rPr>
      </w:pPr>
      <w:r w:rsidRPr="00913976">
        <w:rPr>
          <w:sz w:val="20"/>
          <w:szCs w:val="20"/>
          <w:lang w:eastAsia="ar-SA"/>
        </w:rPr>
        <w:t xml:space="preserve">nome e cognome: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qualifica professionale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C.F.: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iscritto all’Ordine/Collegio </w:t>
      </w:r>
      <w:r w:rsidRPr="00913976">
        <w:rPr>
          <w:sz w:val="20"/>
          <w:szCs w:val="20"/>
        </w:rPr>
        <w:t xml:space="preserve">professionale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sezione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della provincia di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dal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con il n°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sz w:val="20"/>
          <w:szCs w:val="20"/>
        </w:rPr>
        <w:t xml:space="preserve">, </w:t>
      </w:r>
      <w:r w:rsidRPr="00913976">
        <w:rPr>
          <w:sz w:val="20"/>
          <w:szCs w:val="20"/>
          <w:lang w:eastAsia="ar-SA"/>
        </w:rPr>
        <w:t>specifica del “mandante” (indicare se professionista singolo/</w:t>
      </w:r>
      <w:r w:rsidRPr="00913976">
        <w:rPr>
          <w:bCs/>
          <w:sz w:val="20"/>
          <w:szCs w:val="20"/>
          <w:lang w:eastAsia="ar-SA"/>
        </w:rPr>
        <w:t xml:space="preserve">rappresentante di associazione di professionisti/ legale rappresentante di società o di consorzio)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sz w:val="20"/>
          <w:szCs w:val="20"/>
        </w:rPr>
        <w:t>;</w:t>
      </w:r>
    </w:p>
    <w:p w14:paraId="3EBBEDD3" w14:textId="77777777" w:rsidR="00CA1713" w:rsidRPr="00913976" w:rsidRDefault="00CA1713" w:rsidP="00CA1713">
      <w:pPr>
        <w:pStyle w:val="Corpotesto"/>
        <w:widowControl w:val="0"/>
        <w:numPr>
          <w:ilvl w:val="0"/>
          <w:numId w:val="2"/>
        </w:numPr>
        <w:tabs>
          <w:tab w:val="clear" w:pos="720"/>
        </w:tabs>
        <w:spacing w:after="0"/>
        <w:ind w:left="1069" w:right="-79"/>
        <w:rPr>
          <w:sz w:val="20"/>
          <w:szCs w:val="20"/>
          <w:lang w:eastAsia="ar-SA"/>
        </w:rPr>
      </w:pPr>
      <w:r w:rsidRPr="00913976">
        <w:rPr>
          <w:sz w:val="20"/>
          <w:szCs w:val="20"/>
          <w:lang w:eastAsia="ar-SA"/>
        </w:rPr>
        <w:t xml:space="preserve">nome e cognome: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qualifica professionale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C.F.: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iscritto all’Ordine/Collegio </w:t>
      </w:r>
      <w:r w:rsidRPr="00913976">
        <w:rPr>
          <w:sz w:val="20"/>
          <w:szCs w:val="20"/>
        </w:rPr>
        <w:t xml:space="preserve">professionale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sezione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della provincia di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dal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con il n°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sz w:val="20"/>
          <w:szCs w:val="20"/>
        </w:rPr>
        <w:t xml:space="preserve">, </w:t>
      </w:r>
      <w:r w:rsidRPr="00913976">
        <w:rPr>
          <w:sz w:val="20"/>
          <w:szCs w:val="20"/>
          <w:lang w:eastAsia="ar-SA"/>
        </w:rPr>
        <w:t>specifica del “mandante” (indicare se professionista singolo/</w:t>
      </w:r>
      <w:r w:rsidRPr="00913976">
        <w:rPr>
          <w:bCs/>
          <w:sz w:val="20"/>
          <w:szCs w:val="20"/>
          <w:lang w:eastAsia="ar-SA"/>
        </w:rPr>
        <w:t xml:space="preserve">rappresentante di associazione di professionisti/ legale rappresentante di società o di consorzio)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sz w:val="20"/>
          <w:szCs w:val="20"/>
        </w:rPr>
        <w:t>;</w:t>
      </w:r>
    </w:p>
    <w:p w14:paraId="4A9F802F" w14:textId="77777777" w:rsidR="00ED1BAA" w:rsidRPr="00913976" w:rsidRDefault="00D63841" w:rsidP="004D2D86">
      <w:pPr>
        <w:pStyle w:val="sche3"/>
        <w:widowControl/>
        <w:overflowPunct/>
        <w:autoSpaceDE/>
        <w:autoSpaceDN/>
        <w:adjustRightInd/>
        <w:ind w:left="425" w:hanging="425"/>
        <w:textAlignment w:val="auto"/>
        <w:rPr>
          <w:lang w:val="it-IT" w:eastAsia="ar-SA"/>
        </w:rPr>
      </w:pPr>
      <w:r w:rsidRPr="00913976">
        <w:rPr>
          <w:sz w:val="72"/>
          <w:vertAlign w:val="subscript"/>
        </w:rPr>
        <w:object w:dxaOrig="1440" w:dyaOrig="1440" w14:anchorId="5ACFA306">
          <v:shape id="_x0000_i1103" type="#_x0000_t75" style="width:13pt;height:13pt" o:ole="">
            <v:imagedata r:id="rId9" o:title=""/>
          </v:shape>
          <w:control r:id="rId13" w:name="CheckBox171111111" w:shapeid="_x0000_i1103"/>
        </w:object>
      </w:r>
      <w:r w:rsidR="00AD0E74" w:rsidRPr="00913976">
        <w:rPr>
          <w:vertAlign w:val="subscript"/>
          <w:lang w:val="it-IT"/>
        </w:rPr>
        <w:t xml:space="preserve"> </w:t>
      </w:r>
      <w:r w:rsidR="00E740F4" w:rsidRPr="00913976">
        <w:rPr>
          <w:vertAlign w:val="subscript"/>
          <w:lang w:val="it-IT"/>
        </w:rPr>
        <w:tab/>
      </w:r>
      <w:r w:rsidR="00AD0E74" w:rsidRPr="00913976">
        <w:rPr>
          <w:b/>
          <w:smallCaps/>
          <w:color w:val="365F91" w:themeColor="accent1" w:themeShade="BF"/>
          <w:sz w:val="22"/>
          <w:u w:val="single"/>
          <w:lang w:val="it-IT"/>
        </w:rPr>
        <w:t>Legale Rappresentante Di Consorzio Stabile</w:t>
      </w:r>
      <w:r w:rsidR="00AD0E74" w:rsidRPr="00913976">
        <w:rPr>
          <w:color w:val="365F91" w:themeColor="accent1" w:themeShade="BF"/>
          <w:sz w:val="22"/>
          <w:lang w:val="it-IT"/>
        </w:rPr>
        <w:t xml:space="preserve"> </w:t>
      </w:r>
      <w:r w:rsidR="00DA5BA4" w:rsidRPr="00913976">
        <w:rPr>
          <w:lang w:val="it-IT"/>
        </w:rPr>
        <w:t xml:space="preserve">di società di professionisti e di società di ingegneria </w:t>
      </w:r>
      <w:r w:rsidR="00ED1BAA" w:rsidRPr="00913976">
        <w:rPr>
          <w:lang w:val="it-IT"/>
        </w:rPr>
        <w:t xml:space="preserve">denominato </w:t>
      </w:r>
      <w:r w:rsidR="00AD0E74" w:rsidRPr="00913976">
        <w:rPr>
          <w:lang w:val="it-IT" w:eastAsia="ar-SA"/>
        </w:rPr>
        <w:t>“</w:t>
      </w:r>
      <w:r w:rsidRPr="00913976">
        <w:rPr>
          <w:b/>
          <w:i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................................."/>
            </w:textInput>
          </w:ffData>
        </w:fldChar>
      </w:r>
      <w:r w:rsidR="00AD0E74" w:rsidRPr="00913976">
        <w:rPr>
          <w:b/>
          <w:i/>
          <w:lang w:val="it-IT"/>
        </w:rPr>
        <w:instrText xml:space="preserve"> FORMTEXT </w:instrText>
      </w:r>
      <w:r w:rsidRPr="00913976">
        <w:rPr>
          <w:b/>
          <w:i/>
        </w:rPr>
      </w:r>
      <w:r w:rsidRPr="00913976">
        <w:rPr>
          <w:b/>
          <w:i/>
        </w:rPr>
        <w:fldChar w:fldCharType="separate"/>
      </w:r>
      <w:r w:rsidR="00AD0E74" w:rsidRPr="00913976">
        <w:rPr>
          <w:b/>
          <w:i/>
          <w:noProof/>
          <w:lang w:val="it-IT"/>
        </w:rPr>
        <w:t>....................................................................................</w:t>
      </w:r>
      <w:r w:rsidRPr="00913976">
        <w:rPr>
          <w:b/>
          <w:i/>
        </w:rPr>
        <w:fldChar w:fldCharType="end"/>
      </w:r>
      <w:r w:rsidR="00AD0E74" w:rsidRPr="00913976">
        <w:rPr>
          <w:lang w:val="it-IT" w:eastAsia="ar-SA"/>
        </w:rPr>
        <w:t xml:space="preserve">” </w:t>
      </w:r>
      <w:r w:rsidR="00AD0E74" w:rsidRPr="00913976">
        <w:rPr>
          <w:lang w:val="it-IT"/>
        </w:rPr>
        <w:t xml:space="preserve">P. IVA </w:t>
      </w:r>
      <w:r w:rsidRPr="00913976">
        <w:rPr>
          <w:b/>
          <w:i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="00AD0E74" w:rsidRPr="00913976">
        <w:rPr>
          <w:b/>
          <w:i/>
          <w:lang w:val="it-IT"/>
        </w:rPr>
        <w:instrText xml:space="preserve"> FORMTEXT </w:instrText>
      </w:r>
      <w:r w:rsidRPr="00913976">
        <w:rPr>
          <w:b/>
          <w:i/>
        </w:rPr>
      </w:r>
      <w:r w:rsidRPr="00913976">
        <w:rPr>
          <w:b/>
          <w:i/>
        </w:rPr>
        <w:fldChar w:fldCharType="separate"/>
      </w:r>
      <w:r w:rsidR="00AD0E74" w:rsidRPr="00913976">
        <w:rPr>
          <w:b/>
          <w:i/>
          <w:noProof/>
          <w:lang w:val="it-IT"/>
        </w:rPr>
        <w:t>...................................................</w:t>
      </w:r>
      <w:r w:rsidRPr="00913976">
        <w:rPr>
          <w:b/>
          <w:i/>
        </w:rPr>
        <w:fldChar w:fldCharType="end"/>
      </w:r>
      <w:r w:rsidR="00AD0E74" w:rsidRPr="00913976">
        <w:rPr>
          <w:lang w:val="it-IT"/>
        </w:rPr>
        <w:t xml:space="preserve"> con sede legale in </w:t>
      </w:r>
      <w:r w:rsidRPr="00913976">
        <w:rPr>
          <w:b/>
          <w:i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"/>
            </w:textInput>
          </w:ffData>
        </w:fldChar>
      </w:r>
      <w:r w:rsidR="00AD0E74" w:rsidRPr="00913976">
        <w:rPr>
          <w:b/>
          <w:i/>
          <w:lang w:val="it-IT"/>
        </w:rPr>
        <w:instrText xml:space="preserve"> FORMTEXT </w:instrText>
      </w:r>
      <w:r w:rsidRPr="00913976">
        <w:rPr>
          <w:b/>
          <w:i/>
        </w:rPr>
      </w:r>
      <w:r w:rsidRPr="00913976">
        <w:rPr>
          <w:b/>
          <w:i/>
        </w:rPr>
        <w:fldChar w:fldCharType="separate"/>
      </w:r>
      <w:r w:rsidR="00AD0E74" w:rsidRPr="00913976">
        <w:rPr>
          <w:b/>
          <w:i/>
          <w:noProof/>
          <w:lang w:val="it-IT"/>
        </w:rPr>
        <w:t>..............................................................................</w:t>
      </w:r>
      <w:r w:rsidRPr="00913976">
        <w:rPr>
          <w:b/>
          <w:i/>
        </w:rPr>
        <w:fldChar w:fldCharType="end"/>
      </w:r>
      <w:r w:rsidR="00AD0E74" w:rsidRPr="00913976">
        <w:rPr>
          <w:b/>
          <w:i/>
          <w:lang w:val="it-IT"/>
        </w:rPr>
        <w:t xml:space="preserve"> </w:t>
      </w:r>
      <w:r w:rsidR="00AD0E74" w:rsidRPr="00913976">
        <w:rPr>
          <w:lang w:val="it-IT"/>
        </w:rPr>
        <w:t xml:space="preserve">prov. </w:t>
      </w:r>
      <w:r w:rsidRPr="00913976">
        <w:rPr>
          <w:b/>
          <w:i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="00AD0E74" w:rsidRPr="00913976">
        <w:rPr>
          <w:b/>
          <w:i/>
          <w:lang w:val="it-IT"/>
        </w:rPr>
        <w:instrText xml:space="preserve"> FORMTEXT </w:instrText>
      </w:r>
      <w:r w:rsidRPr="00913976">
        <w:rPr>
          <w:b/>
          <w:i/>
        </w:rPr>
      </w:r>
      <w:r w:rsidRPr="00913976">
        <w:rPr>
          <w:b/>
          <w:i/>
        </w:rPr>
        <w:fldChar w:fldCharType="separate"/>
      </w:r>
      <w:r w:rsidR="00AD0E74" w:rsidRPr="00913976">
        <w:rPr>
          <w:b/>
          <w:i/>
          <w:noProof/>
          <w:lang w:val="it-IT"/>
        </w:rPr>
        <w:t>.......................</w:t>
      </w:r>
      <w:r w:rsidRPr="00913976">
        <w:rPr>
          <w:b/>
          <w:i/>
        </w:rPr>
        <w:fldChar w:fldCharType="end"/>
      </w:r>
      <w:r w:rsidR="00AD0E74" w:rsidRPr="00913976">
        <w:rPr>
          <w:b/>
          <w:i/>
          <w:lang w:val="it-IT"/>
        </w:rPr>
        <w:t xml:space="preserve"> </w:t>
      </w:r>
      <w:r w:rsidR="00AD0E74" w:rsidRPr="00913976">
        <w:rPr>
          <w:lang w:val="it-IT"/>
        </w:rPr>
        <w:t xml:space="preserve">via </w:t>
      </w:r>
      <w:r w:rsidRPr="00913976">
        <w:rPr>
          <w:b/>
          <w:i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"/>
            </w:textInput>
          </w:ffData>
        </w:fldChar>
      </w:r>
      <w:r w:rsidR="00AD0E74" w:rsidRPr="00913976">
        <w:rPr>
          <w:b/>
          <w:i/>
          <w:lang w:val="it-IT"/>
        </w:rPr>
        <w:instrText xml:space="preserve"> FORMTEXT </w:instrText>
      </w:r>
      <w:r w:rsidRPr="00913976">
        <w:rPr>
          <w:b/>
          <w:i/>
        </w:rPr>
      </w:r>
      <w:r w:rsidRPr="00913976">
        <w:rPr>
          <w:b/>
          <w:i/>
        </w:rPr>
        <w:fldChar w:fldCharType="separate"/>
      </w:r>
      <w:r w:rsidR="00AD0E74" w:rsidRPr="00913976">
        <w:rPr>
          <w:b/>
          <w:i/>
          <w:noProof/>
          <w:lang w:val="it-IT"/>
        </w:rPr>
        <w:t>...................................................................</w:t>
      </w:r>
      <w:r w:rsidRPr="00913976">
        <w:rPr>
          <w:b/>
          <w:i/>
        </w:rPr>
        <w:fldChar w:fldCharType="end"/>
      </w:r>
      <w:r w:rsidR="00AD0E74" w:rsidRPr="00913976">
        <w:rPr>
          <w:b/>
          <w:i/>
          <w:lang w:val="it-IT"/>
        </w:rPr>
        <w:t xml:space="preserve"> </w:t>
      </w:r>
      <w:r w:rsidR="00AD0E74" w:rsidRPr="00913976">
        <w:rPr>
          <w:lang w:val="it-IT"/>
        </w:rPr>
        <w:t xml:space="preserve">n° </w:t>
      </w:r>
      <w:r w:rsidRPr="00913976">
        <w:rPr>
          <w:b/>
          <w:i/>
        </w:rPr>
        <w:fldChar w:fldCharType="begin">
          <w:ffData>
            <w:name w:val=""/>
            <w:enabled/>
            <w:calcOnExit w:val="0"/>
            <w:textInput>
              <w:default w:val=".............."/>
            </w:textInput>
          </w:ffData>
        </w:fldChar>
      </w:r>
      <w:r w:rsidR="00AD0E74" w:rsidRPr="00913976">
        <w:rPr>
          <w:b/>
          <w:i/>
          <w:lang w:val="it-IT"/>
        </w:rPr>
        <w:instrText xml:space="preserve"> FORMTEXT </w:instrText>
      </w:r>
      <w:r w:rsidRPr="00913976">
        <w:rPr>
          <w:b/>
          <w:i/>
        </w:rPr>
      </w:r>
      <w:r w:rsidRPr="00913976">
        <w:rPr>
          <w:b/>
          <w:i/>
        </w:rPr>
        <w:fldChar w:fldCharType="separate"/>
      </w:r>
      <w:r w:rsidR="00AD0E74" w:rsidRPr="00913976">
        <w:rPr>
          <w:b/>
          <w:i/>
          <w:noProof/>
          <w:lang w:val="it-IT"/>
        </w:rPr>
        <w:t>..............</w:t>
      </w:r>
      <w:r w:rsidRPr="00913976">
        <w:rPr>
          <w:b/>
          <w:i/>
        </w:rPr>
        <w:fldChar w:fldCharType="end"/>
      </w:r>
      <w:r w:rsidR="00AD0E74" w:rsidRPr="00913976">
        <w:rPr>
          <w:b/>
          <w:i/>
          <w:lang w:val="it-IT"/>
        </w:rPr>
        <w:t xml:space="preserve"> </w:t>
      </w:r>
      <w:r w:rsidR="00AD0E74" w:rsidRPr="00913976">
        <w:rPr>
          <w:lang w:val="it-IT"/>
        </w:rPr>
        <w:t xml:space="preserve">tel. </w:t>
      </w:r>
      <w:r w:rsidRPr="00913976">
        <w:rPr>
          <w:b/>
          <w:i/>
        </w:rPr>
        <w:fldChar w:fldCharType="begin">
          <w:ffData>
            <w:name w:val=""/>
            <w:enabled/>
            <w:calcOnExit w:val="0"/>
            <w:textInput>
              <w:default w:val="........................................."/>
            </w:textInput>
          </w:ffData>
        </w:fldChar>
      </w:r>
      <w:r w:rsidR="00AD0E74" w:rsidRPr="00913976">
        <w:rPr>
          <w:b/>
          <w:i/>
          <w:lang w:val="it-IT"/>
        </w:rPr>
        <w:instrText xml:space="preserve"> FORMTEXT </w:instrText>
      </w:r>
      <w:r w:rsidRPr="00913976">
        <w:rPr>
          <w:b/>
          <w:i/>
        </w:rPr>
      </w:r>
      <w:r w:rsidRPr="00913976">
        <w:rPr>
          <w:b/>
          <w:i/>
        </w:rPr>
        <w:fldChar w:fldCharType="separate"/>
      </w:r>
      <w:r w:rsidR="00AD0E74" w:rsidRPr="00913976">
        <w:rPr>
          <w:b/>
          <w:i/>
          <w:noProof/>
          <w:lang w:val="it-IT"/>
        </w:rPr>
        <w:t>.........................................</w:t>
      </w:r>
      <w:r w:rsidRPr="00913976">
        <w:rPr>
          <w:b/>
          <w:i/>
        </w:rPr>
        <w:fldChar w:fldCharType="end"/>
      </w:r>
      <w:r w:rsidR="00AD0E74" w:rsidRPr="00913976">
        <w:rPr>
          <w:lang w:val="it-IT"/>
        </w:rPr>
        <w:t xml:space="preserve">, PEC: </w:t>
      </w:r>
      <w:r w:rsidRPr="00913976">
        <w:rPr>
          <w:b/>
          <w:i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="00AD0E74" w:rsidRPr="00913976">
        <w:rPr>
          <w:b/>
          <w:i/>
          <w:lang w:val="it-IT"/>
        </w:rPr>
        <w:instrText xml:space="preserve"> FORMTEXT </w:instrText>
      </w:r>
      <w:r w:rsidRPr="00913976">
        <w:rPr>
          <w:b/>
          <w:i/>
        </w:rPr>
      </w:r>
      <w:r w:rsidRPr="00913976">
        <w:rPr>
          <w:b/>
          <w:i/>
        </w:rPr>
        <w:fldChar w:fldCharType="separate"/>
      </w:r>
      <w:r w:rsidR="00AD0E74" w:rsidRPr="00913976">
        <w:rPr>
          <w:b/>
          <w:i/>
          <w:noProof/>
          <w:lang w:val="it-IT"/>
        </w:rPr>
        <w:t>...................................................</w:t>
      </w:r>
      <w:r w:rsidRPr="00913976">
        <w:rPr>
          <w:b/>
          <w:i/>
        </w:rPr>
        <w:fldChar w:fldCharType="end"/>
      </w:r>
      <w:r w:rsidR="00AD0E74" w:rsidRPr="00913976">
        <w:rPr>
          <w:b/>
          <w:i/>
          <w:lang w:val="it-IT"/>
        </w:rPr>
        <w:t>@</w:t>
      </w:r>
      <w:r w:rsidRPr="00913976">
        <w:rPr>
          <w:b/>
          <w:i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="00AD0E74" w:rsidRPr="00913976">
        <w:rPr>
          <w:b/>
          <w:i/>
          <w:lang w:val="it-IT"/>
        </w:rPr>
        <w:instrText xml:space="preserve"> FORMTEXT </w:instrText>
      </w:r>
      <w:r w:rsidRPr="00913976">
        <w:rPr>
          <w:b/>
          <w:i/>
        </w:rPr>
      </w:r>
      <w:r w:rsidRPr="00913976">
        <w:rPr>
          <w:b/>
          <w:i/>
        </w:rPr>
        <w:fldChar w:fldCharType="separate"/>
      </w:r>
      <w:r w:rsidR="00AD0E74" w:rsidRPr="00913976">
        <w:rPr>
          <w:b/>
          <w:i/>
          <w:noProof/>
          <w:lang w:val="it-IT"/>
        </w:rPr>
        <w:t>...................................................</w:t>
      </w:r>
      <w:r w:rsidRPr="00913976">
        <w:rPr>
          <w:b/>
          <w:i/>
        </w:rPr>
        <w:fldChar w:fldCharType="end"/>
      </w:r>
      <w:r w:rsidR="00AD0E74" w:rsidRPr="00913976">
        <w:rPr>
          <w:lang w:val="it-IT"/>
        </w:rPr>
        <w:t xml:space="preserve">, </w:t>
      </w:r>
      <w:r w:rsidR="0075709B" w:rsidRPr="00913976">
        <w:rPr>
          <w:lang w:val="it-IT"/>
        </w:rPr>
        <w:t xml:space="preserve"> e composto</w:t>
      </w:r>
      <w:r w:rsidR="00ED1BAA" w:rsidRPr="00913976">
        <w:rPr>
          <w:lang w:val="it-IT"/>
        </w:rPr>
        <w:t xml:space="preserve"> da </w:t>
      </w:r>
      <w:r w:rsidR="00ED1BAA" w:rsidRPr="00913976">
        <w:rPr>
          <w:lang w:val="it-IT" w:eastAsia="ar-SA"/>
        </w:rPr>
        <w:t>(</w:t>
      </w:r>
      <w:r w:rsidR="00ED1BAA" w:rsidRPr="00913976">
        <w:rPr>
          <w:bCs/>
          <w:lang w:val="it-IT" w:eastAsia="ar-SA"/>
        </w:rPr>
        <w:t>riportare nominativo</w:t>
      </w:r>
      <w:r w:rsidR="002F3CB1" w:rsidRPr="00913976">
        <w:rPr>
          <w:bCs/>
          <w:lang w:val="it-IT" w:eastAsia="ar-SA"/>
        </w:rPr>
        <w:t>,</w:t>
      </w:r>
      <w:r w:rsidR="00ED1BAA" w:rsidRPr="00913976">
        <w:rPr>
          <w:bCs/>
          <w:lang w:val="it-IT" w:eastAsia="ar-SA"/>
        </w:rPr>
        <w:t xml:space="preserve"> qualifica professionale e c.f. di ogni legale rappresentante del</w:t>
      </w:r>
      <w:r w:rsidR="00550988" w:rsidRPr="00913976">
        <w:rPr>
          <w:bCs/>
          <w:lang w:val="it-IT" w:eastAsia="ar-SA"/>
        </w:rPr>
        <w:t>la</w:t>
      </w:r>
      <w:r w:rsidR="00C3302A" w:rsidRPr="00913976">
        <w:rPr>
          <w:bCs/>
          <w:lang w:val="it-IT" w:eastAsia="ar-SA"/>
        </w:rPr>
        <w:t>/e</w:t>
      </w:r>
      <w:r w:rsidR="00ED1BAA" w:rsidRPr="00913976">
        <w:rPr>
          <w:bCs/>
          <w:lang w:val="it-IT" w:eastAsia="ar-SA"/>
        </w:rPr>
        <w:t xml:space="preserve"> </w:t>
      </w:r>
      <w:r w:rsidR="006158CC" w:rsidRPr="00913976">
        <w:rPr>
          <w:bCs/>
          <w:lang w:val="it-IT" w:eastAsia="ar-SA"/>
        </w:rPr>
        <w:t xml:space="preserve">società </w:t>
      </w:r>
      <w:r w:rsidR="00ED1BAA" w:rsidRPr="00913976">
        <w:rPr>
          <w:bCs/>
          <w:lang w:val="it-IT" w:eastAsia="ar-SA"/>
        </w:rPr>
        <w:t>consorziat</w:t>
      </w:r>
      <w:r w:rsidR="00550988" w:rsidRPr="00913976">
        <w:rPr>
          <w:bCs/>
          <w:lang w:val="it-IT" w:eastAsia="ar-SA"/>
        </w:rPr>
        <w:t>a</w:t>
      </w:r>
      <w:r w:rsidR="00C3302A" w:rsidRPr="00913976">
        <w:rPr>
          <w:bCs/>
          <w:lang w:val="it-IT" w:eastAsia="ar-SA"/>
        </w:rPr>
        <w:t>/e</w:t>
      </w:r>
      <w:r w:rsidR="00ED1BAA" w:rsidRPr="00913976">
        <w:rPr>
          <w:lang w:val="it-IT" w:eastAsia="ar-SA"/>
        </w:rPr>
        <w:t>):</w:t>
      </w:r>
    </w:p>
    <w:p w14:paraId="64055E51" w14:textId="77777777" w:rsidR="00086B04" w:rsidRPr="00913976" w:rsidRDefault="00086B04" w:rsidP="00086B04">
      <w:pPr>
        <w:pStyle w:val="sche3"/>
        <w:widowControl/>
        <w:overflowPunct/>
        <w:autoSpaceDE/>
        <w:autoSpaceDN/>
        <w:adjustRightInd/>
        <w:ind w:left="425" w:hanging="425"/>
        <w:jc w:val="center"/>
        <w:textAlignment w:val="auto"/>
        <w:rPr>
          <w:b/>
          <w:i/>
          <w:lang w:val="it-IT" w:eastAsia="ar-SA"/>
        </w:rPr>
      </w:pPr>
      <w:r w:rsidRPr="00913976">
        <w:rPr>
          <w:b/>
          <w:i/>
          <w:lang w:val="it-IT" w:eastAsia="ar-SA"/>
        </w:rPr>
        <w:t>(in caso siano insufficienti gli spazi sotto previsti duplicare il presente foglio)</w:t>
      </w:r>
    </w:p>
    <w:p w14:paraId="3D004210" w14:textId="77777777" w:rsidR="006C0835" w:rsidRPr="00913976" w:rsidRDefault="00AD0E74" w:rsidP="00E740F4">
      <w:pPr>
        <w:pStyle w:val="Corpotesto"/>
        <w:widowControl w:val="0"/>
        <w:numPr>
          <w:ilvl w:val="0"/>
          <w:numId w:val="2"/>
        </w:numPr>
        <w:tabs>
          <w:tab w:val="clear" w:pos="720"/>
        </w:tabs>
        <w:spacing w:after="0"/>
        <w:ind w:left="1069" w:right="-79"/>
        <w:rPr>
          <w:sz w:val="20"/>
          <w:szCs w:val="20"/>
          <w:lang w:eastAsia="ar-SA"/>
        </w:rPr>
      </w:pPr>
      <w:r w:rsidRPr="00913976">
        <w:rPr>
          <w:sz w:val="20"/>
          <w:szCs w:val="20"/>
          <w:lang w:eastAsia="ar-SA"/>
        </w:rPr>
        <w:t>nome e cognome</w:t>
      </w:r>
      <w:r w:rsidR="00CA1713" w:rsidRPr="00913976">
        <w:rPr>
          <w:sz w:val="20"/>
          <w:szCs w:val="20"/>
          <w:lang w:eastAsia="ar-SA"/>
        </w:rPr>
        <w:t>:</w:t>
      </w:r>
      <w:r w:rsidRPr="00913976">
        <w:rPr>
          <w:sz w:val="20"/>
          <w:szCs w:val="20"/>
          <w:lang w:eastAsia="ar-SA"/>
        </w:rPr>
        <w:t xml:space="preserve"> </w:t>
      </w:r>
      <w:r w:rsidR="00CA1713"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"/>
            </w:textInput>
          </w:ffData>
        </w:fldChar>
      </w:r>
      <w:r w:rsidR="00CA1713" w:rsidRPr="00913976">
        <w:rPr>
          <w:b/>
          <w:i/>
          <w:sz w:val="20"/>
          <w:szCs w:val="20"/>
        </w:rPr>
        <w:instrText xml:space="preserve"> FORMTEXT </w:instrText>
      </w:r>
      <w:r w:rsidR="00CA1713" w:rsidRPr="00913976">
        <w:rPr>
          <w:b/>
          <w:i/>
          <w:sz w:val="20"/>
          <w:szCs w:val="20"/>
        </w:rPr>
      </w:r>
      <w:r w:rsidR="00CA1713" w:rsidRPr="00913976">
        <w:rPr>
          <w:b/>
          <w:i/>
          <w:sz w:val="20"/>
          <w:szCs w:val="20"/>
        </w:rPr>
        <w:fldChar w:fldCharType="separate"/>
      </w:r>
      <w:r w:rsidR="00CA1713" w:rsidRPr="00913976">
        <w:rPr>
          <w:b/>
          <w:i/>
          <w:noProof/>
          <w:sz w:val="20"/>
          <w:szCs w:val="20"/>
        </w:rPr>
        <w:t>............................................................................................................</w:t>
      </w:r>
      <w:r w:rsidR="00CA1713"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>qualifica professionale</w:t>
      </w:r>
      <w:r w:rsidR="00CA1713" w:rsidRPr="00913976">
        <w:rPr>
          <w:sz w:val="20"/>
          <w:szCs w:val="20"/>
          <w:lang w:eastAsia="ar-SA"/>
        </w:rPr>
        <w:t>:</w:t>
      </w:r>
      <w:r w:rsidRPr="00913976">
        <w:rPr>
          <w:sz w:val="20"/>
          <w:szCs w:val="20"/>
          <w:lang w:eastAsia="ar-SA"/>
        </w:rPr>
        <w:t xml:space="preserve"> </w:t>
      </w:r>
      <w:r w:rsidR="00D63841"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="00D63841" w:rsidRPr="00913976">
        <w:rPr>
          <w:b/>
          <w:i/>
          <w:sz w:val="20"/>
          <w:szCs w:val="20"/>
        </w:rPr>
      </w:r>
      <w:r w:rsidR="00D63841"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..........................................................................................</w:t>
      </w:r>
      <w:r w:rsidR="00D63841"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>C.F.</w:t>
      </w:r>
      <w:r w:rsidR="00CA1713" w:rsidRPr="00913976">
        <w:rPr>
          <w:sz w:val="20"/>
          <w:szCs w:val="20"/>
          <w:lang w:eastAsia="ar-SA"/>
        </w:rPr>
        <w:t>:</w:t>
      </w:r>
      <w:r w:rsidRPr="00913976">
        <w:rPr>
          <w:sz w:val="20"/>
          <w:szCs w:val="20"/>
          <w:lang w:eastAsia="ar-SA"/>
        </w:rPr>
        <w:t xml:space="preserve"> </w:t>
      </w:r>
      <w:r w:rsidR="00D63841"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="00D63841" w:rsidRPr="00913976">
        <w:rPr>
          <w:b/>
          <w:i/>
          <w:sz w:val="20"/>
          <w:szCs w:val="20"/>
        </w:rPr>
      </w:r>
      <w:r w:rsidR="00D63841"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</w:t>
      </w:r>
      <w:r w:rsidR="00D63841"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iscritto all’Ordine/Collegio </w:t>
      </w:r>
      <w:r w:rsidRPr="00913976">
        <w:rPr>
          <w:sz w:val="20"/>
          <w:szCs w:val="20"/>
        </w:rPr>
        <w:t xml:space="preserve">professionale </w:t>
      </w:r>
      <w:r w:rsidR="00D63841"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="00D63841" w:rsidRPr="00913976">
        <w:rPr>
          <w:b/>
          <w:i/>
          <w:sz w:val="20"/>
          <w:szCs w:val="20"/>
        </w:rPr>
      </w:r>
      <w:r w:rsidR="00D63841"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</w:t>
      </w:r>
      <w:r w:rsidR="00D63841"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sezione </w:t>
      </w:r>
      <w:r w:rsidR="00D63841"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="00D63841" w:rsidRPr="00913976">
        <w:rPr>
          <w:b/>
          <w:i/>
          <w:sz w:val="20"/>
          <w:szCs w:val="20"/>
        </w:rPr>
      </w:r>
      <w:r w:rsidR="00D63841"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</w:t>
      </w:r>
      <w:r w:rsidR="00D63841"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della provincia di </w:t>
      </w:r>
      <w:r w:rsidR="00D63841"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="00D63841" w:rsidRPr="00913976">
        <w:rPr>
          <w:b/>
          <w:i/>
          <w:sz w:val="20"/>
          <w:szCs w:val="20"/>
        </w:rPr>
      </w:r>
      <w:r w:rsidR="00D63841"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</w:t>
      </w:r>
      <w:r w:rsidR="00D63841"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dal </w:t>
      </w:r>
      <w:r w:rsidR="00D63841"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="00D63841" w:rsidRPr="00913976">
        <w:rPr>
          <w:b/>
          <w:i/>
          <w:sz w:val="20"/>
          <w:szCs w:val="20"/>
        </w:rPr>
      </w:r>
      <w:r w:rsidR="00D63841"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</w:t>
      </w:r>
      <w:r w:rsidR="00D63841"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con il </w:t>
      </w:r>
      <w:r w:rsidR="001A2478" w:rsidRPr="00913976">
        <w:rPr>
          <w:sz w:val="20"/>
          <w:szCs w:val="20"/>
        </w:rPr>
        <w:t>n°</w:t>
      </w:r>
      <w:r w:rsidRPr="00913976">
        <w:rPr>
          <w:sz w:val="20"/>
          <w:szCs w:val="20"/>
        </w:rPr>
        <w:t xml:space="preserve"> </w:t>
      </w:r>
      <w:r w:rsidR="00D63841"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="00D63841" w:rsidRPr="00913976">
        <w:rPr>
          <w:b/>
          <w:i/>
          <w:sz w:val="20"/>
          <w:szCs w:val="20"/>
        </w:rPr>
      </w:r>
      <w:r w:rsidR="00D63841"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</w:t>
      </w:r>
      <w:r w:rsidR="00D63841" w:rsidRPr="00913976">
        <w:rPr>
          <w:b/>
          <w:i/>
          <w:sz w:val="20"/>
          <w:szCs w:val="20"/>
        </w:rPr>
        <w:fldChar w:fldCharType="end"/>
      </w:r>
      <w:r w:rsidRPr="00913976">
        <w:rPr>
          <w:sz w:val="20"/>
          <w:szCs w:val="20"/>
        </w:rPr>
        <w:t>,</w:t>
      </w:r>
      <w:r w:rsidRPr="00913976">
        <w:rPr>
          <w:sz w:val="20"/>
          <w:szCs w:val="20"/>
          <w:lang w:eastAsia="ar-SA"/>
        </w:rPr>
        <w:t xml:space="preserve"> </w:t>
      </w:r>
      <w:r w:rsidR="006C0835" w:rsidRPr="00913976">
        <w:rPr>
          <w:sz w:val="20"/>
          <w:szCs w:val="20"/>
        </w:rPr>
        <w:t>legale rappresentante della società consorziata</w:t>
      </w:r>
      <w:r w:rsidR="00CA1713" w:rsidRPr="00913976">
        <w:rPr>
          <w:sz w:val="20"/>
          <w:szCs w:val="20"/>
        </w:rPr>
        <w:t>:</w:t>
      </w:r>
      <w:r w:rsidR="006C0835" w:rsidRPr="00913976">
        <w:rPr>
          <w:sz w:val="20"/>
          <w:szCs w:val="20"/>
        </w:rPr>
        <w:t xml:space="preserve"> </w:t>
      </w:r>
      <w:r w:rsidR="00CA1713"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"/>
            </w:textInput>
          </w:ffData>
        </w:fldChar>
      </w:r>
      <w:r w:rsidR="00CA1713" w:rsidRPr="00913976">
        <w:rPr>
          <w:b/>
          <w:i/>
          <w:sz w:val="20"/>
          <w:szCs w:val="20"/>
        </w:rPr>
        <w:instrText xml:space="preserve"> FORMTEXT </w:instrText>
      </w:r>
      <w:r w:rsidR="00CA1713" w:rsidRPr="00913976">
        <w:rPr>
          <w:b/>
          <w:i/>
          <w:sz w:val="20"/>
          <w:szCs w:val="20"/>
        </w:rPr>
      </w:r>
      <w:r w:rsidR="00CA1713" w:rsidRPr="00913976">
        <w:rPr>
          <w:b/>
          <w:i/>
          <w:sz w:val="20"/>
          <w:szCs w:val="20"/>
        </w:rPr>
        <w:fldChar w:fldCharType="separate"/>
      </w:r>
      <w:r w:rsidR="00CA1713" w:rsidRPr="00913976">
        <w:rPr>
          <w:b/>
          <w:i/>
          <w:noProof/>
          <w:sz w:val="20"/>
          <w:szCs w:val="20"/>
        </w:rPr>
        <w:t>..................................................................................................</w:t>
      </w:r>
      <w:r w:rsidR="00CA1713" w:rsidRPr="00913976">
        <w:rPr>
          <w:b/>
          <w:i/>
          <w:sz w:val="20"/>
          <w:szCs w:val="20"/>
        </w:rPr>
        <w:fldChar w:fldCharType="end"/>
      </w:r>
      <w:r w:rsidRPr="00913976">
        <w:rPr>
          <w:sz w:val="20"/>
          <w:szCs w:val="20"/>
        </w:rPr>
        <w:t>;</w:t>
      </w:r>
    </w:p>
    <w:p w14:paraId="4DF32439" w14:textId="77777777" w:rsidR="00CA1713" w:rsidRPr="00913976" w:rsidRDefault="00CA1713" w:rsidP="00CA1713">
      <w:pPr>
        <w:pStyle w:val="Corpotesto"/>
        <w:widowControl w:val="0"/>
        <w:numPr>
          <w:ilvl w:val="0"/>
          <w:numId w:val="2"/>
        </w:numPr>
        <w:tabs>
          <w:tab w:val="clear" w:pos="720"/>
        </w:tabs>
        <w:spacing w:after="0"/>
        <w:ind w:left="1069" w:right="-79"/>
        <w:rPr>
          <w:sz w:val="20"/>
          <w:szCs w:val="20"/>
          <w:lang w:eastAsia="ar-SA"/>
        </w:rPr>
      </w:pPr>
      <w:r w:rsidRPr="00913976">
        <w:rPr>
          <w:sz w:val="20"/>
          <w:szCs w:val="20"/>
          <w:lang w:eastAsia="ar-SA"/>
        </w:rPr>
        <w:t xml:space="preserve">nome e cognome: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qualifica professionale: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C.F.: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iscritto all’Ordine/Collegio </w:t>
      </w:r>
      <w:r w:rsidRPr="00913976">
        <w:rPr>
          <w:sz w:val="20"/>
          <w:szCs w:val="20"/>
        </w:rPr>
        <w:t xml:space="preserve">professionale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sezione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della provincia di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dal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con il n°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sz w:val="20"/>
          <w:szCs w:val="20"/>
        </w:rPr>
        <w:t>,</w:t>
      </w:r>
      <w:r w:rsidRPr="00913976">
        <w:rPr>
          <w:sz w:val="20"/>
          <w:szCs w:val="20"/>
          <w:lang w:eastAsia="ar-SA"/>
        </w:rPr>
        <w:t xml:space="preserve"> </w:t>
      </w:r>
      <w:r w:rsidRPr="00913976">
        <w:rPr>
          <w:sz w:val="20"/>
          <w:szCs w:val="20"/>
        </w:rPr>
        <w:t xml:space="preserve">legale rappresentante della società consorziata: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sz w:val="20"/>
          <w:szCs w:val="20"/>
        </w:rPr>
        <w:t>;</w:t>
      </w:r>
    </w:p>
    <w:p w14:paraId="03C17255" w14:textId="77777777" w:rsidR="00CA1713" w:rsidRPr="00913976" w:rsidRDefault="00CA1713" w:rsidP="00CA1713">
      <w:pPr>
        <w:pStyle w:val="Corpotesto"/>
        <w:widowControl w:val="0"/>
        <w:numPr>
          <w:ilvl w:val="0"/>
          <w:numId w:val="2"/>
        </w:numPr>
        <w:tabs>
          <w:tab w:val="clear" w:pos="720"/>
        </w:tabs>
        <w:spacing w:after="0"/>
        <w:ind w:left="1069" w:right="-79"/>
        <w:rPr>
          <w:sz w:val="20"/>
          <w:szCs w:val="20"/>
          <w:lang w:eastAsia="ar-SA"/>
        </w:rPr>
      </w:pPr>
      <w:r w:rsidRPr="00913976">
        <w:rPr>
          <w:sz w:val="20"/>
          <w:szCs w:val="20"/>
          <w:lang w:eastAsia="ar-SA"/>
        </w:rPr>
        <w:t xml:space="preserve">nome e cognome: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qualifica professionale: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C.F.: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iscritto all’Ordine/Collegio </w:t>
      </w:r>
      <w:r w:rsidRPr="00913976">
        <w:rPr>
          <w:sz w:val="20"/>
          <w:szCs w:val="20"/>
        </w:rPr>
        <w:t xml:space="preserve">professionale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sezione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della provincia di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dal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con il n°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sz w:val="20"/>
          <w:szCs w:val="20"/>
        </w:rPr>
        <w:t>,</w:t>
      </w:r>
      <w:r w:rsidRPr="00913976">
        <w:rPr>
          <w:sz w:val="20"/>
          <w:szCs w:val="20"/>
          <w:lang w:eastAsia="ar-SA"/>
        </w:rPr>
        <w:t xml:space="preserve"> </w:t>
      </w:r>
      <w:r w:rsidRPr="00913976">
        <w:rPr>
          <w:sz w:val="20"/>
          <w:szCs w:val="20"/>
        </w:rPr>
        <w:t xml:space="preserve">legale rappresentante della società consorziata: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sz w:val="20"/>
          <w:szCs w:val="20"/>
        </w:rPr>
        <w:t>;</w:t>
      </w:r>
    </w:p>
    <w:p w14:paraId="2F4BCF44" w14:textId="77777777" w:rsidR="00CA1713" w:rsidRPr="00913976" w:rsidRDefault="00CA1713" w:rsidP="00CA1713">
      <w:pPr>
        <w:pStyle w:val="Corpotesto"/>
        <w:widowControl w:val="0"/>
        <w:numPr>
          <w:ilvl w:val="0"/>
          <w:numId w:val="2"/>
        </w:numPr>
        <w:tabs>
          <w:tab w:val="clear" w:pos="720"/>
        </w:tabs>
        <w:spacing w:after="0"/>
        <w:ind w:left="1069" w:right="-79"/>
        <w:rPr>
          <w:sz w:val="20"/>
          <w:szCs w:val="20"/>
          <w:lang w:eastAsia="ar-SA"/>
        </w:rPr>
      </w:pPr>
      <w:r w:rsidRPr="00913976">
        <w:rPr>
          <w:sz w:val="20"/>
          <w:szCs w:val="20"/>
          <w:lang w:eastAsia="ar-SA"/>
        </w:rPr>
        <w:t xml:space="preserve">nome e cognome: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qualifica professionale: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C.F.: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iscritto all’Ordine/Collegio </w:t>
      </w:r>
      <w:r w:rsidRPr="00913976">
        <w:rPr>
          <w:sz w:val="20"/>
          <w:szCs w:val="20"/>
        </w:rPr>
        <w:t xml:space="preserve">professionale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sezione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della provincia di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dal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con il n°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sz w:val="20"/>
          <w:szCs w:val="20"/>
        </w:rPr>
        <w:t>,</w:t>
      </w:r>
      <w:r w:rsidRPr="00913976">
        <w:rPr>
          <w:sz w:val="20"/>
          <w:szCs w:val="20"/>
          <w:lang w:eastAsia="ar-SA"/>
        </w:rPr>
        <w:t xml:space="preserve"> </w:t>
      </w:r>
      <w:r w:rsidRPr="00913976">
        <w:rPr>
          <w:sz w:val="20"/>
          <w:szCs w:val="20"/>
        </w:rPr>
        <w:t xml:space="preserve">legale rappresentante della società consorziata: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sz w:val="20"/>
          <w:szCs w:val="20"/>
        </w:rPr>
        <w:t>;</w:t>
      </w:r>
    </w:p>
    <w:p w14:paraId="0A5B39E0" w14:textId="77777777" w:rsidR="00CA1713" w:rsidRPr="00913976" w:rsidRDefault="00CA1713" w:rsidP="00CA1713">
      <w:pPr>
        <w:pStyle w:val="Corpotesto"/>
        <w:widowControl w:val="0"/>
        <w:numPr>
          <w:ilvl w:val="0"/>
          <w:numId w:val="2"/>
        </w:numPr>
        <w:tabs>
          <w:tab w:val="clear" w:pos="720"/>
        </w:tabs>
        <w:spacing w:after="0"/>
        <w:ind w:left="1069" w:right="-79"/>
        <w:rPr>
          <w:sz w:val="20"/>
          <w:szCs w:val="20"/>
          <w:lang w:eastAsia="ar-SA"/>
        </w:rPr>
      </w:pPr>
      <w:r w:rsidRPr="00913976">
        <w:rPr>
          <w:sz w:val="20"/>
          <w:szCs w:val="20"/>
          <w:lang w:eastAsia="ar-SA"/>
        </w:rPr>
        <w:t xml:space="preserve">nome e cognome: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qualifica professionale: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C.F.: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iscritto all’Ordine/Collegio </w:t>
      </w:r>
      <w:r w:rsidRPr="00913976">
        <w:rPr>
          <w:sz w:val="20"/>
          <w:szCs w:val="20"/>
        </w:rPr>
        <w:t xml:space="preserve">professionale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sezione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della provincia di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dal </w:t>
      </w:r>
      <w:r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con il n°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sz w:val="20"/>
          <w:szCs w:val="20"/>
        </w:rPr>
        <w:t>,</w:t>
      </w:r>
      <w:r w:rsidRPr="00913976">
        <w:rPr>
          <w:sz w:val="20"/>
          <w:szCs w:val="20"/>
          <w:lang w:eastAsia="ar-SA"/>
        </w:rPr>
        <w:t xml:space="preserve"> </w:t>
      </w:r>
      <w:r w:rsidRPr="00913976">
        <w:rPr>
          <w:sz w:val="20"/>
          <w:szCs w:val="20"/>
        </w:rPr>
        <w:t xml:space="preserve">legale rappresentante della società consorziata: </w:t>
      </w:r>
      <w:r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Pr="00913976">
        <w:rPr>
          <w:b/>
          <w:i/>
          <w:sz w:val="20"/>
          <w:szCs w:val="20"/>
        </w:rPr>
      </w:r>
      <w:r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..................................................................................................</w:t>
      </w:r>
      <w:r w:rsidRPr="00913976">
        <w:rPr>
          <w:b/>
          <w:i/>
          <w:sz w:val="20"/>
          <w:szCs w:val="20"/>
        </w:rPr>
        <w:fldChar w:fldCharType="end"/>
      </w:r>
      <w:r w:rsidRPr="00913976">
        <w:rPr>
          <w:sz w:val="20"/>
          <w:szCs w:val="20"/>
        </w:rPr>
        <w:t>;</w:t>
      </w:r>
    </w:p>
    <w:p w14:paraId="68C7F581" w14:textId="77777777" w:rsidR="00D41B47" w:rsidRPr="00913976" w:rsidRDefault="00D41B47" w:rsidP="00AD0E74">
      <w:pPr>
        <w:tabs>
          <w:tab w:val="left" w:pos="6379"/>
        </w:tabs>
        <w:suppressAutoHyphens/>
        <w:spacing w:before="120" w:after="0" w:line="240" w:lineRule="auto"/>
        <w:ind w:right="-142"/>
        <w:jc w:val="center"/>
        <w:rPr>
          <w:rFonts w:ascii="Times New Roman" w:eastAsia="Times New Roman" w:hAnsi="Times New Roman"/>
          <w:b/>
          <w:color w:val="365F91" w:themeColor="accent1" w:themeShade="BF"/>
          <w:sz w:val="24"/>
          <w:szCs w:val="24"/>
          <w:lang w:eastAsia="ar-SA"/>
        </w:rPr>
      </w:pPr>
      <w:r w:rsidRPr="00913976">
        <w:rPr>
          <w:rFonts w:ascii="Times New Roman" w:eastAsia="Times New Roman" w:hAnsi="Times New Roman"/>
          <w:b/>
          <w:color w:val="365F91" w:themeColor="accent1" w:themeShade="BF"/>
          <w:sz w:val="24"/>
          <w:szCs w:val="24"/>
          <w:lang w:eastAsia="ar-SA"/>
        </w:rPr>
        <w:t>CHIEDE</w:t>
      </w:r>
      <w:r w:rsidR="00376196" w:rsidRPr="00913976">
        <w:rPr>
          <w:rFonts w:ascii="Times New Roman" w:eastAsia="Times New Roman" w:hAnsi="Times New Roman"/>
          <w:b/>
          <w:color w:val="365F91" w:themeColor="accent1" w:themeShade="BF"/>
          <w:sz w:val="24"/>
          <w:szCs w:val="24"/>
          <w:lang w:eastAsia="ar-SA"/>
        </w:rPr>
        <w:t>/CHIEDONO</w:t>
      </w:r>
      <w:r w:rsidR="00AC34B6" w:rsidRPr="00913976">
        <w:rPr>
          <w:rFonts w:ascii="Times New Roman" w:eastAsia="Times New Roman" w:hAnsi="Times New Roman"/>
          <w:b/>
          <w:color w:val="365F91" w:themeColor="accent1" w:themeShade="BF"/>
          <w:sz w:val="24"/>
          <w:szCs w:val="24"/>
          <w:lang w:eastAsia="ar-SA"/>
        </w:rPr>
        <w:t xml:space="preserve"> DI ESSERE</w:t>
      </w:r>
    </w:p>
    <w:p w14:paraId="5A22395E" w14:textId="77777777" w:rsidR="00AD0E74" w:rsidRPr="00913976" w:rsidRDefault="00AC34B6" w:rsidP="00DC6F83">
      <w:pPr>
        <w:tabs>
          <w:tab w:val="left" w:pos="6379"/>
        </w:tabs>
        <w:suppressAutoHyphens/>
        <w:spacing w:before="120" w:after="120" w:line="240" w:lineRule="auto"/>
        <w:ind w:left="0" w:right="-79" w:firstLine="0"/>
        <w:jc w:val="left"/>
        <w:rPr>
          <w:rFonts w:ascii="Times New Roman" w:eastAsia="Times New Roman" w:hAnsi="Times New Roman"/>
          <w:sz w:val="20"/>
          <w:szCs w:val="20"/>
          <w:lang w:eastAsia="ar-SA"/>
        </w:rPr>
      </w:pPr>
      <w:r w:rsidRPr="00913976">
        <w:rPr>
          <w:rFonts w:ascii="Times New Roman" w:eastAsia="Times New Roman" w:hAnsi="Times New Roman"/>
          <w:sz w:val="20"/>
          <w:szCs w:val="20"/>
          <w:lang w:val="en-US"/>
        </w:rPr>
        <w:lastRenderedPageBreak/>
        <w:object w:dxaOrig="1440" w:dyaOrig="1440" w14:anchorId="6AADFC43">
          <v:shape id="_x0000_i1105" type="#_x0000_t75" style="width:13pt;height:10pt" o:ole="">
            <v:imagedata r:id="rId14" o:title=""/>
          </v:shape>
          <w:control r:id="rId15" w:name="CheckBox1711118" w:shapeid="_x0000_i1105"/>
        </w:object>
      </w:r>
      <w:r w:rsidRPr="00913976">
        <w:rPr>
          <w:rFonts w:ascii="Times New Roman" w:hAnsi="Times New Roman"/>
          <w:sz w:val="20"/>
          <w:szCs w:val="20"/>
        </w:rPr>
        <w:t xml:space="preserve"> </w:t>
      </w:r>
      <w:r w:rsidRPr="00913976">
        <w:rPr>
          <w:rFonts w:ascii="Times New Roman" w:eastAsia="Times New Roman" w:hAnsi="Times New Roman"/>
          <w:sz w:val="20"/>
          <w:szCs w:val="20"/>
          <w:lang w:eastAsia="ar-SA"/>
        </w:rPr>
        <w:t>inserito/i</w:t>
      </w:r>
      <w:r w:rsidRPr="00913976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D7722E">
        <w:rPr>
          <w:rFonts w:ascii="Times New Roman" w:eastAsia="Times New Roman" w:hAnsi="Times New Roman"/>
          <w:sz w:val="20"/>
          <w:szCs w:val="20"/>
          <w:lang w:eastAsia="ar-SA"/>
        </w:rPr>
        <w:t xml:space="preserve">nell’ELENCO DI PROFESSIONISTI PER L'AFFIDAMENTO DI INCARICHI DI IMPORTO </w:t>
      </w:r>
      <w:r w:rsidRPr="00D7722E">
        <w:rPr>
          <w:rFonts w:ascii="Times New Roman" w:hAnsi="Times New Roman"/>
          <w:sz w:val="20"/>
          <w:szCs w:val="20"/>
          <w:lang w:eastAsia="ar-SA"/>
        </w:rPr>
        <w:t>FINO</w:t>
      </w:r>
      <w:r w:rsidRPr="00D7722E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Pr="00D7722E">
        <w:rPr>
          <w:rFonts w:ascii="Times New Roman" w:hAnsi="Times New Roman"/>
          <w:sz w:val="20"/>
          <w:szCs w:val="20"/>
          <w:lang w:eastAsia="ar-SA"/>
        </w:rPr>
        <w:t xml:space="preserve">ALLE SOGLIE DI CUI ALL’ARTICOLO </w:t>
      </w:r>
      <w:r w:rsidR="00D352B5" w:rsidRPr="00D7722E">
        <w:rPr>
          <w:rFonts w:ascii="Times New Roman" w:hAnsi="Times New Roman"/>
          <w:sz w:val="20"/>
          <w:szCs w:val="20"/>
          <w:lang w:eastAsia="ar-SA"/>
        </w:rPr>
        <w:t>14</w:t>
      </w:r>
      <w:r w:rsidRPr="00913976">
        <w:rPr>
          <w:rFonts w:ascii="Times New Roman" w:hAnsi="Times New Roman"/>
          <w:sz w:val="20"/>
          <w:szCs w:val="20"/>
          <w:lang w:eastAsia="ar-SA"/>
        </w:rPr>
        <w:t xml:space="preserve"> DEL DECRETO LEGISLATIVO N° </w:t>
      </w:r>
      <w:r w:rsidR="00D352B5">
        <w:rPr>
          <w:rFonts w:ascii="Times New Roman" w:hAnsi="Times New Roman"/>
          <w:sz w:val="20"/>
          <w:szCs w:val="20"/>
          <w:lang w:eastAsia="ar-SA"/>
        </w:rPr>
        <w:t>36</w:t>
      </w:r>
      <w:r w:rsidRPr="00913976">
        <w:rPr>
          <w:rFonts w:ascii="Times New Roman" w:hAnsi="Times New Roman"/>
          <w:sz w:val="20"/>
          <w:szCs w:val="20"/>
          <w:lang w:eastAsia="ar-SA"/>
        </w:rPr>
        <w:t xml:space="preserve"> DEL 20</w:t>
      </w:r>
      <w:r w:rsidR="00D352B5">
        <w:rPr>
          <w:rFonts w:ascii="Times New Roman" w:hAnsi="Times New Roman"/>
          <w:sz w:val="20"/>
          <w:szCs w:val="20"/>
          <w:lang w:eastAsia="ar-SA"/>
        </w:rPr>
        <w:t>23</w:t>
      </w:r>
      <w:r w:rsidRPr="00913976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="00581898">
        <w:rPr>
          <w:rFonts w:ascii="Times New Roman" w:hAnsi="Times New Roman"/>
          <w:sz w:val="20"/>
          <w:szCs w:val="20"/>
          <w:lang w:eastAsia="ar-SA"/>
        </w:rPr>
        <w:t xml:space="preserve">relativamente alla manifestazione d’interesse dei lavori in oggetto, </w:t>
      </w:r>
      <w:r w:rsidR="00D41B47" w:rsidRPr="00913976">
        <w:rPr>
          <w:rFonts w:ascii="Times New Roman" w:eastAsia="Times New Roman" w:hAnsi="Times New Roman"/>
          <w:sz w:val="20"/>
          <w:szCs w:val="20"/>
          <w:lang w:eastAsia="ar-SA"/>
        </w:rPr>
        <w:t>per</w:t>
      </w:r>
      <w:r w:rsidR="00D41B47" w:rsidRPr="00913976">
        <w:rPr>
          <w:rFonts w:ascii="Times New Roman" w:eastAsia="Times New Roman" w:hAnsi="Times New Roman"/>
          <w:sz w:val="18"/>
          <w:szCs w:val="18"/>
          <w:lang w:eastAsia="ar-SA"/>
        </w:rPr>
        <w:t xml:space="preserve"> </w:t>
      </w:r>
      <w:r w:rsidR="00D41B47" w:rsidRPr="00913976">
        <w:rPr>
          <w:rFonts w:ascii="Times New Roman" w:eastAsia="Times New Roman" w:hAnsi="Times New Roman"/>
          <w:sz w:val="20"/>
          <w:szCs w:val="20"/>
          <w:lang w:eastAsia="ar-SA"/>
        </w:rPr>
        <w:t>le seguenti tipologie di incarico</w:t>
      </w:r>
      <w:r w:rsidR="00613758" w:rsidRPr="00913976">
        <w:rPr>
          <w:rFonts w:ascii="Times New Roman" w:eastAsia="Times New Roman" w:hAnsi="Times New Roman"/>
          <w:sz w:val="20"/>
          <w:szCs w:val="20"/>
          <w:lang w:eastAsia="ar-SA"/>
        </w:rPr>
        <w:t xml:space="preserve"> (</w:t>
      </w:r>
      <w:r w:rsidR="00AD0E74" w:rsidRPr="00913976">
        <w:rPr>
          <w:rFonts w:ascii="Times New Roman" w:eastAsia="Times New Roman" w:hAnsi="Times New Roman"/>
          <w:sz w:val="20"/>
          <w:szCs w:val="20"/>
          <w:lang w:eastAsia="ar-SA"/>
        </w:rPr>
        <w:t>barrare il/i settore/i interessato/i nonché la/le tipologia/e di incarico per la/</w:t>
      </w:r>
      <w:proofErr w:type="spellStart"/>
      <w:r w:rsidR="00AD0E74" w:rsidRPr="00913976">
        <w:rPr>
          <w:rFonts w:ascii="Times New Roman" w:eastAsia="Times New Roman" w:hAnsi="Times New Roman"/>
          <w:sz w:val="20"/>
          <w:szCs w:val="20"/>
          <w:lang w:eastAsia="ar-SA"/>
        </w:rPr>
        <w:t>le</w:t>
      </w:r>
      <w:proofErr w:type="spellEnd"/>
      <w:r w:rsidR="00AD0E74" w:rsidRPr="00913976">
        <w:rPr>
          <w:rFonts w:ascii="Times New Roman" w:eastAsia="Times New Roman" w:hAnsi="Times New Roman"/>
          <w:sz w:val="20"/>
          <w:szCs w:val="20"/>
          <w:lang w:eastAsia="ar-SA"/>
        </w:rPr>
        <w:t xml:space="preserve"> quale/i si è abilitati):</w:t>
      </w:r>
    </w:p>
    <w:tbl>
      <w:tblPr>
        <w:tblStyle w:val="Grigliatabella4"/>
        <w:tblW w:w="10522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5"/>
        <w:gridCol w:w="644"/>
        <w:gridCol w:w="8756"/>
      </w:tblGrid>
      <w:tr w:rsidR="00A80890" w:rsidRPr="00913976" w14:paraId="6276D95B" w14:textId="77777777" w:rsidTr="00EB1F0E">
        <w:tc>
          <w:tcPr>
            <w:tcW w:w="567" w:type="dxa"/>
            <w:tcBorders>
              <w:bottom w:val="dotted" w:sz="4" w:space="0" w:color="auto"/>
            </w:tcBorders>
          </w:tcPr>
          <w:p w14:paraId="6DFFAD60" w14:textId="77777777" w:rsidR="00A80890" w:rsidRPr="00913976" w:rsidRDefault="00A80890" w:rsidP="00A80890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bookmarkStart w:id="1" w:name="_Hlk191538424"/>
            <w:bookmarkStart w:id="2" w:name="_Hlk191393436"/>
          </w:p>
        </w:tc>
        <w:tc>
          <w:tcPr>
            <w:tcW w:w="555" w:type="dxa"/>
            <w:tcBorders>
              <w:bottom w:val="dotted" w:sz="4" w:space="0" w:color="auto"/>
            </w:tcBorders>
          </w:tcPr>
          <w:p w14:paraId="04AB411A" w14:textId="77777777" w:rsidR="00A80890" w:rsidRPr="00913976" w:rsidRDefault="00A80890" w:rsidP="00A80890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44" w:type="dxa"/>
            <w:tcBorders>
              <w:bottom w:val="dotted" w:sz="4" w:space="0" w:color="auto"/>
            </w:tcBorders>
            <w:vAlign w:val="center"/>
          </w:tcPr>
          <w:p w14:paraId="38ED346C" w14:textId="77777777" w:rsidR="00A80890" w:rsidRPr="00913976" w:rsidRDefault="00A80890" w:rsidP="00A80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val="en-US" w:eastAsia="it-IT"/>
              </w:rPr>
            </w:pPr>
          </w:p>
        </w:tc>
        <w:tc>
          <w:tcPr>
            <w:tcW w:w="8756" w:type="dxa"/>
            <w:tcBorders>
              <w:bottom w:val="dotted" w:sz="4" w:space="0" w:color="auto"/>
            </w:tcBorders>
          </w:tcPr>
          <w:p w14:paraId="7F00F2FD" w14:textId="77777777" w:rsidR="00A80890" w:rsidRPr="00913976" w:rsidRDefault="00A80890" w:rsidP="00A80890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20"/>
                <w:lang w:eastAsia="it-IT"/>
              </w:rPr>
            </w:pPr>
          </w:p>
        </w:tc>
      </w:tr>
      <w:tr w:rsidR="00A80890" w:rsidRPr="00913976" w14:paraId="70165967" w14:textId="77777777" w:rsidTr="00EB1F0E">
        <w:tc>
          <w:tcPr>
            <w:tcW w:w="567" w:type="dxa"/>
            <w:tcBorders>
              <w:top w:val="dotted" w:sz="4" w:space="0" w:color="auto"/>
            </w:tcBorders>
          </w:tcPr>
          <w:p w14:paraId="047D653C" w14:textId="77777777" w:rsidR="00A80890" w:rsidRPr="00913976" w:rsidRDefault="00480B5F" w:rsidP="00A80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1</w:t>
            </w:r>
          </w:p>
        </w:tc>
        <w:tc>
          <w:tcPr>
            <w:tcW w:w="555" w:type="dxa"/>
            <w:tcBorders>
              <w:top w:val="dotted" w:sz="4" w:space="0" w:color="auto"/>
            </w:tcBorders>
            <w:vAlign w:val="center"/>
          </w:tcPr>
          <w:p w14:paraId="59A154DC" w14:textId="149E84D1" w:rsidR="00A80890" w:rsidRPr="00913976" w:rsidRDefault="00A80890" w:rsidP="00A80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</w:pPr>
            <w:r w:rsidRPr="00913976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object w:dxaOrig="1440" w:dyaOrig="1440" w14:anchorId="2FB38370">
                <v:shape id="_x0000_i1370" type="#_x0000_t75" style="width:13pt;height:10pt" o:ole="">
                  <v:imagedata r:id="rId14" o:title=""/>
                </v:shape>
                <w:control r:id="rId16" w:name="CheckBox17111113" w:shapeid="_x0000_i1370"/>
              </w:object>
            </w:r>
          </w:p>
        </w:tc>
        <w:tc>
          <w:tcPr>
            <w:tcW w:w="9400" w:type="dxa"/>
            <w:gridSpan w:val="2"/>
            <w:tcBorders>
              <w:top w:val="dotted" w:sz="4" w:space="0" w:color="auto"/>
            </w:tcBorders>
          </w:tcPr>
          <w:p w14:paraId="1D416041" w14:textId="77777777" w:rsidR="00A80890" w:rsidRPr="00913976" w:rsidRDefault="00A80890" w:rsidP="00A8089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913976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Strutture</w:t>
            </w:r>
          </w:p>
        </w:tc>
      </w:tr>
      <w:tr w:rsidR="00A80890" w:rsidRPr="00913976" w14:paraId="61D73E1D" w14:textId="77777777" w:rsidTr="00EB1F0E">
        <w:tc>
          <w:tcPr>
            <w:tcW w:w="567" w:type="dxa"/>
          </w:tcPr>
          <w:p w14:paraId="2470C2AD" w14:textId="77777777" w:rsidR="00A80890" w:rsidRPr="00913976" w:rsidRDefault="00A80890" w:rsidP="00A80890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5" w:type="dxa"/>
          </w:tcPr>
          <w:p w14:paraId="14E91CE0" w14:textId="77777777" w:rsidR="00A80890" w:rsidRPr="00913976" w:rsidRDefault="00B02DD9" w:rsidP="00A80890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  <w:t>1</w:t>
            </w:r>
            <w:r w:rsidR="00A80890" w:rsidRPr="00913976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  <w:t>.1</w:t>
            </w:r>
          </w:p>
        </w:tc>
        <w:tc>
          <w:tcPr>
            <w:tcW w:w="644" w:type="dxa"/>
            <w:vAlign w:val="center"/>
          </w:tcPr>
          <w:p w14:paraId="4E056F6D" w14:textId="532AD48F" w:rsidR="00A80890" w:rsidRPr="00913976" w:rsidRDefault="00A80890" w:rsidP="00A80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val="en-US" w:eastAsia="it-IT"/>
              </w:rPr>
            </w:pPr>
            <w:r w:rsidRPr="00913976"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  <w:object w:dxaOrig="1440" w:dyaOrig="1440" w14:anchorId="14C62526">
                <v:shape id="_x0000_i1369" type="#_x0000_t75" style="width:13pt;height:10pt" o:ole="">
                  <v:imagedata r:id="rId14" o:title=""/>
                </v:shape>
                <w:control r:id="rId17" w:name="CheckBox171111771" w:shapeid="_x0000_i1369"/>
              </w:object>
            </w:r>
          </w:p>
        </w:tc>
        <w:tc>
          <w:tcPr>
            <w:tcW w:w="8756" w:type="dxa"/>
          </w:tcPr>
          <w:p w14:paraId="41908F53" w14:textId="77777777" w:rsidR="00A80890" w:rsidRPr="00913976" w:rsidRDefault="00A80890" w:rsidP="00A80890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20"/>
                <w:lang w:eastAsia="it-IT"/>
              </w:rPr>
            </w:pPr>
            <w:r w:rsidRPr="00913976"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20"/>
                <w:lang w:eastAsia="it-IT"/>
              </w:rPr>
              <w:t>Progettazione e Direzione lavori</w:t>
            </w:r>
          </w:p>
        </w:tc>
      </w:tr>
      <w:tr w:rsidR="00A80890" w:rsidRPr="00913976" w14:paraId="330EBF9F" w14:textId="77777777" w:rsidTr="00EB1F0E">
        <w:tc>
          <w:tcPr>
            <w:tcW w:w="567" w:type="dxa"/>
          </w:tcPr>
          <w:p w14:paraId="1976CC02" w14:textId="77777777" w:rsidR="00A80890" w:rsidRPr="00913976" w:rsidRDefault="00A80890" w:rsidP="00A80890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5" w:type="dxa"/>
          </w:tcPr>
          <w:p w14:paraId="7D7D2AA9" w14:textId="77777777" w:rsidR="00A80890" w:rsidRPr="00913976" w:rsidRDefault="00B02DD9" w:rsidP="00A80890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  <w:t>1</w:t>
            </w:r>
            <w:r w:rsidR="00A80890" w:rsidRPr="00913976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  <w:t>.2</w:t>
            </w:r>
          </w:p>
        </w:tc>
        <w:tc>
          <w:tcPr>
            <w:tcW w:w="644" w:type="dxa"/>
            <w:vAlign w:val="center"/>
          </w:tcPr>
          <w:p w14:paraId="45DA8F9A" w14:textId="080593CC" w:rsidR="00A80890" w:rsidRPr="00913976" w:rsidRDefault="00A80890" w:rsidP="00A80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val="en-US" w:eastAsia="it-IT"/>
              </w:rPr>
            </w:pPr>
            <w:r w:rsidRPr="00913976"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  <w:object w:dxaOrig="1440" w:dyaOrig="1440" w14:anchorId="108BE4E5">
                <v:shape id="_x0000_i1368" type="#_x0000_t75" style="width:13pt;height:10pt" o:ole="">
                  <v:imagedata r:id="rId14" o:title=""/>
                </v:shape>
                <w:control r:id="rId18" w:name="CheckBox1711117231" w:shapeid="_x0000_i1368"/>
              </w:object>
            </w:r>
          </w:p>
        </w:tc>
        <w:tc>
          <w:tcPr>
            <w:tcW w:w="8756" w:type="dxa"/>
          </w:tcPr>
          <w:p w14:paraId="6CC3EAAC" w14:textId="77777777" w:rsidR="00A80890" w:rsidRPr="00913976" w:rsidRDefault="00A80890" w:rsidP="00A80890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20"/>
                <w:lang w:eastAsia="it-IT"/>
              </w:rPr>
            </w:pPr>
            <w:r w:rsidRPr="00913976"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20"/>
                <w:lang w:eastAsia="it-IT"/>
              </w:rPr>
              <w:t>Collaudo Tecnico amministrativo – Revisione tecnico contabile – Attestato di Prestazione Energetica</w:t>
            </w:r>
          </w:p>
        </w:tc>
      </w:tr>
      <w:tr w:rsidR="00A80890" w:rsidRPr="00913976" w14:paraId="69F90F00" w14:textId="77777777" w:rsidTr="00EB1F0E">
        <w:tc>
          <w:tcPr>
            <w:tcW w:w="567" w:type="dxa"/>
          </w:tcPr>
          <w:p w14:paraId="57DA0968" w14:textId="77777777" w:rsidR="00A80890" w:rsidRPr="00913976" w:rsidRDefault="00A80890" w:rsidP="00A80890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5" w:type="dxa"/>
          </w:tcPr>
          <w:p w14:paraId="62A7C208" w14:textId="77777777" w:rsidR="00A80890" w:rsidRPr="00913976" w:rsidRDefault="00B02DD9" w:rsidP="00A80890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  <w:t>1</w:t>
            </w:r>
            <w:r w:rsidR="00A80890" w:rsidRPr="00913976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  <w:t>.3</w:t>
            </w:r>
          </w:p>
        </w:tc>
        <w:tc>
          <w:tcPr>
            <w:tcW w:w="644" w:type="dxa"/>
            <w:vAlign w:val="center"/>
          </w:tcPr>
          <w:p w14:paraId="58CB9248" w14:textId="5E6C6983" w:rsidR="00A80890" w:rsidRPr="00913976" w:rsidRDefault="00A80890" w:rsidP="00A80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val="en-US" w:eastAsia="it-IT"/>
              </w:rPr>
            </w:pPr>
            <w:r w:rsidRPr="00913976"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  <w:object w:dxaOrig="1440" w:dyaOrig="1440" w14:anchorId="61D8E09C">
                <v:shape id="_x0000_i1367" type="#_x0000_t75" style="width:13pt;height:10pt" o:ole="">
                  <v:imagedata r:id="rId14" o:title=""/>
                </v:shape>
                <w:control r:id="rId19" w:name="CheckBox1711117131" w:shapeid="_x0000_i1367"/>
              </w:object>
            </w:r>
          </w:p>
        </w:tc>
        <w:tc>
          <w:tcPr>
            <w:tcW w:w="8756" w:type="dxa"/>
          </w:tcPr>
          <w:p w14:paraId="14B7CB25" w14:textId="77777777" w:rsidR="00A80890" w:rsidRPr="00913976" w:rsidRDefault="00A80890" w:rsidP="00A80890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20"/>
                <w:lang w:eastAsia="it-IT"/>
              </w:rPr>
            </w:pPr>
            <w:r w:rsidRPr="00913976"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20"/>
                <w:lang w:eastAsia="it-IT"/>
              </w:rPr>
              <w:t>Collaudo statico</w:t>
            </w:r>
          </w:p>
        </w:tc>
      </w:tr>
      <w:tr w:rsidR="00A80890" w:rsidRPr="00913976" w14:paraId="0F25323C" w14:textId="77777777" w:rsidTr="00EB1F0E">
        <w:tc>
          <w:tcPr>
            <w:tcW w:w="567" w:type="dxa"/>
            <w:tcBorders>
              <w:bottom w:val="dotted" w:sz="4" w:space="0" w:color="auto"/>
            </w:tcBorders>
          </w:tcPr>
          <w:p w14:paraId="12C1548F" w14:textId="77777777" w:rsidR="00A80890" w:rsidRPr="00913976" w:rsidRDefault="00A80890" w:rsidP="00A80890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</w:tcPr>
          <w:p w14:paraId="1DD5B876" w14:textId="77777777" w:rsidR="00A80890" w:rsidRPr="00913976" w:rsidRDefault="00B02DD9" w:rsidP="00A80890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  <w:t>1</w:t>
            </w:r>
            <w:r w:rsidR="00A80890" w:rsidRPr="00913976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  <w:t>.4</w:t>
            </w:r>
          </w:p>
        </w:tc>
        <w:tc>
          <w:tcPr>
            <w:tcW w:w="644" w:type="dxa"/>
            <w:tcBorders>
              <w:bottom w:val="dotted" w:sz="4" w:space="0" w:color="auto"/>
            </w:tcBorders>
            <w:vAlign w:val="center"/>
          </w:tcPr>
          <w:p w14:paraId="2B12376C" w14:textId="0BE9C3A7" w:rsidR="00A80890" w:rsidRPr="00913976" w:rsidRDefault="00A80890" w:rsidP="00A80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val="en-US" w:eastAsia="it-IT"/>
              </w:rPr>
            </w:pPr>
            <w:r w:rsidRPr="00913976"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  <w:object w:dxaOrig="1440" w:dyaOrig="1440" w14:anchorId="582D9C15">
                <v:shape id="_x0000_i1366" type="#_x0000_t75" style="width:13pt;height:10pt" o:ole="">
                  <v:imagedata r:id="rId14" o:title=""/>
                </v:shape>
                <w:control r:id="rId20" w:name="CheckBox171111741" w:shapeid="_x0000_i1366"/>
              </w:object>
            </w:r>
          </w:p>
        </w:tc>
        <w:tc>
          <w:tcPr>
            <w:tcW w:w="8756" w:type="dxa"/>
            <w:tcBorders>
              <w:bottom w:val="dotted" w:sz="4" w:space="0" w:color="auto"/>
            </w:tcBorders>
          </w:tcPr>
          <w:p w14:paraId="74E4F8AE" w14:textId="77777777" w:rsidR="00A80890" w:rsidRPr="00913976" w:rsidRDefault="00A80890" w:rsidP="00A80890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20"/>
                <w:lang w:eastAsia="it-IT"/>
              </w:rPr>
            </w:pPr>
            <w:r w:rsidRPr="00913976"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20"/>
                <w:lang w:eastAsia="it-IT"/>
              </w:rPr>
              <w:t>Supporto al RUP finalizzato alla Verifica, Validazione e Coordinamento della D.L. e del C.S.E.</w:t>
            </w:r>
          </w:p>
        </w:tc>
      </w:tr>
      <w:tr w:rsidR="00A80890" w:rsidRPr="00913976" w14:paraId="66299538" w14:textId="77777777" w:rsidTr="00EB1F0E">
        <w:tc>
          <w:tcPr>
            <w:tcW w:w="567" w:type="dxa"/>
            <w:tcBorders>
              <w:top w:val="dotted" w:sz="4" w:space="0" w:color="auto"/>
            </w:tcBorders>
          </w:tcPr>
          <w:p w14:paraId="2104E790" w14:textId="77777777" w:rsidR="00A80890" w:rsidRPr="00913976" w:rsidRDefault="00B02DD9" w:rsidP="00A80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2</w:t>
            </w:r>
          </w:p>
        </w:tc>
        <w:tc>
          <w:tcPr>
            <w:tcW w:w="555" w:type="dxa"/>
            <w:tcBorders>
              <w:top w:val="dotted" w:sz="4" w:space="0" w:color="auto"/>
            </w:tcBorders>
            <w:vAlign w:val="center"/>
          </w:tcPr>
          <w:p w14:paraId="543448E4" w14:textId="1FD5FCE5" w:rsidR="00A80890" w:rsidRPr="00913976" w:rsidRDefault="00A80890" w:rsidP="00A80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</w:pPr>
            <w:r w:rsidRPr="00913976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object w:dxaOrig="1440" w:dyaOrig="1440" w14:anchorId="68C9C28B">
                <v:shape id="_x0000_i1365" type="#_x0000_t75" style="width:13pt;height:10pt" o:ole="">
                  <v:imagedata r:id="rId14" o:title=""/>
                </v:shape>
                <w:control r:id="rId21" w:name="CheckBox1711114" w:shapeid="_x0000_i1365"/>
              </w:object>
            </w:r>
          </w:p>
        </w:tc>
        <w:tc>
          <w:tcPr>
            <w:tcW w:w="9400" w:type="dxa"/>
            <w:gridSpan w:val="2"/>
            <w:tcBorders>
              <w:top w:val="dotted" w:sz="4" w:space="0" w:color="auto"/>
            </w:tcBorders>
          </w:tcPr>
          <w:p w14:paraId="74DD3AE7" w14:textId="77777777" w:rsidR="00A80890" w:rsidRPr="00913976" w:rsidRDefault="00A80890" w:rsidP="00A8089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913976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Idraulica;</w:t>
            </w:r>
          </w:p>
        </w:tc>
      </w:tr>
      <w:tr w:rsidR="00A80890" w:rsidRPr="00913976" w14:paraId="1BF4F24B" w14:textId="77777777" w:rsidTr="00EB1F0E">
        <w:tc>
          <w:tcPr>
            <w:tcW w:w="567" w:type="dxa"/>
          </w:tcPr>
          <w:p w14:paraId="644E755C" w14:textId="77777777" w:rsidR="00A80890" w:rsidRPr="00913976" w:rsidRDefault="00A80890" w:rsidP="00A80890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5" w:type="dxa"/>
          </w:tcPr>
          <w:p w14:paraId="30F93978" w14:textId="77777777" w:rsidR="00A80890" w:rsidRPr="00913976" w:rsidRDefault="00B02DD9" w:rsidP="00A80890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  <w:t>2</w:t>
            </w:r>
            <w:r w:rsidR="00A80890" w:rsidRPr="00913976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  <w:t>.1</w:t>
            </w:r>
          </w:p>
        </w:tc>
        <w:tc>
          <w:tcPr>
            <w:tcW w:w="644" w:type="dxa"/>
            <w:vAlign w:val="center"/>
          </w:tcPr>
          <w:p w14:paraId="641E6B69" w14:textId="182526B4" w:rsidR="00A80890" w:rsidRPr="00913976" w:rsidRDefault="00A80890" w:rsidP="00A80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val="en-US" w:eastAsia="it-IT"/>
              </w:rPr>
            </w:pPr>
            <w:r w:rsidRPr="00913976"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  <w:object w:dxaOrig="1440" w:dyaOrig="1440" w14:anchorId="1F394470">
                <v:shape id="_x0000_i1364" type="#_x0000_t75" style="width:13pt;height:10pt" o:ole="">
                  <v:imagedata r:id="rId14" o:title=""/>
                </v:shape>
                <w:control r:id="rId22" w:name="CheckBox1711117171" w:shapeid="_x0000_i1364"/>
              </w:object>
            </w:r>
          </w:p>
        </w:tc>
        <w:tc>
          <w:tcPr>
            <w:tcW w:w="8756" w:type="dxa"/>
          </w:tcPr>
          <w:p w14:paraId="7E0B8B89" w14:textId="77777777" w:rsidR="00A80890" w:rsidRPr="00913976" w:rsidRDefault="00A80890" w:rsidP="00A80890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20"/>
                <w:lang w:eastAsia="it-IT"/>
              </w:rPr>
            </w:pPr>
            <w:r w:rsidRPr="00913976"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20"/>
                <w:lang w:eastAsia="it-IT"/>
              </w:rPr>
              <w:t>Progettazione e Direzione lavori</w:t>
            </w:r>
          </w:p>
        </w:tc>
      </w:tr>
      <w:tr w:rsidR="00A80890" w:rsidRPr="00913976" w14:paraId="1EF0FAB8" w14:textId="77777777" w:rsidTr="00EB1F0E">
        <w:tc>
          <w:tcPr>
            <w:tcW w:w="567" w:type="dxa"/>
          </w:tcPr>
          <w:p w14:paraId="1EFFF3E6" w14:textId="77777777" w:rsidR="00A80890" w:rsidRPr="00913976" w:rsidRDefault="00A80890" w:rsidP="00A80890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5" w:type="dxa"/>
          </w:tcPr>
          <w:p w14:paraId="5C3C916D" w14:textId="77777777" w:rsidR="00A80890" w:rsidRPr="00913976" w:rsidRDefault="00B02DD9" w:rsidP="00A80890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  <w:t>2</w:t>
            </w:r>
            <w:r w:rsidR="00A80890" w:rsidRPr="00913976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  <w:t>.2</w:t>
            </w:r>
          </w:p>
        </w:tc>
        <w:tc>
          <w:tcPr>
            <w:tcW w:w="644" w:type="dxa"/>
            <w:vAlign w:val="center"/>
          </w:tcPr>
          <w:p w14:paraId="1AA3D865" w14:textId="4227965C" w:rsidR="00A80890" w:rsidRPr="00913976" w:rsidRDefault="00A80890" w:rsidP="00A80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val="en-US" w:eastAsia="it-IT"/>
              </w:rPr>
            </w:pPr>
            <w:r w:rsidRPr="00913976"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  <w:object w:dxaOrig="1440" w:dyaOrig="1440" w14:anchorId="73032C6A">
                <v:shape id="_x0000_i1363" type="#_x0000_t75" style="width:13pt;height:10pt" o:ole="">
                  <v:imagedata r:id="rId14" o:title=""/>
                </v:shape>
                <w:control r:id="rId23" w:name="CheckBox17111172821" w:shapeid="_x0000_i1363"/>
              </w:object>
            </w:r>
          </w:p>
        </w:tc>
        <w:tc>
          <w:tcPr>
            <w:tcW w:w="8756" w:type="dxa"/>
          </w:tcPr>
          <w:p w14:paraId="1AB14D58" w14:textId="77777777" w:rsidR="00A80890" w:rsidRPr="00913976" w:rsidRDefault="00A80890" w:rsidP="00A80890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20"/>
                <w:lang w:eastAsia="it-IT"/>
              </w:rPr>
            </w:pPr>
            <w:r w:rsidRPr="00913976"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20"/>
                <w:lang w:eastAsia="it-IT"/>
              </w:rPr>
              <w:t>Collaudo Tecnico amministrativo – Revisione tecnico contabile – Collaudo tecnico funzionale degli impianti</w:t>
            </w:r>
          </w:p>
        </w:tc>
      </w:tr>
      <w:tr w:rsidR="00A80890" w:rsidRPr="00913976" w14:paraId="6D1958BE" w14:textId="77777777" w:rsidTr="00EB1F0E">
        <w:tc>
          <w:tcPr>
            <w:tcW w:w="567" w:type="dxa"/>
            <w:tcBorders>
              <w:bottom w:val="dotted" w:sz="4" w:space="0" w:color="auto"/>
            </w:tcBorders>
          </w:tcPr>
          <w:p w14:paraId="1DCF1ED7" w14:textId="77777777" w:rsidR="00A80890" w:rsidRPr="00913976" w:rsidRDefault="00A80890" w:rsidP="00A80890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</w:tcPr>
          <w:p w14:paraId="2DDEE836" w14:textId="77777777" w:rsidR="00A80890" w:rsidRPr="00913976" w:rsidRDefault="00B02DD9" w:rsidP="00A80890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  <w:t>2</w:t>
            </w:r>
            <w:r w:rsidR="00A80890" w:rsidRPr="00913976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  <w:t>.3</w:t>
            </w:r>
          </w:p>
        </w:tc>
        <w:tc>
          <w:tcPr>
            <w:tcW w:w="644" w:type="dxa"/>
            <w:tcBorders>
              <w:bottom w:val="dotted" w:sz="4" w:space="0" w:color="auto"/>
            </w:tcBorders>
            <w:vAlign w:val="center"/>
          </w:tcPr>
          <w:p w14:paraId="5B7F2BBE" w14:textId="79C1CD45" w:rsidR="00A80890" w:rsidRPr="00913976" w:rsidRDefault="00A80890" w:rsidP="00A80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val="en-US" w:eastAsia="it-IT"/>
              </w:rPr>
            </w:pPr>
            <w:r w:rsidRPr="00913976"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  <w:object w:dxaOrig="1440" w:dyaOrig="1440" w14:anchorId="5BCBD365">
                <v:shape id="_x0000_i1362" type="#_x0000_t75" style="width:13pt;height:10pt" o:ole="">
                  <v:imagedata r:id="rId14" o:title=""/>
                </v:shape>
                <w:control r:id="rId24" w:name="CheckBox1711117151" w:shapeid="_x0000_i1362"/>
              </w:object>
            </w:r>
          </w:p>
        </w:tc>
        <w:tc>
          <w:tcPr>
            <w:tcW w:w="8756" w:type="dxa"/>
            <w:tcBorders>
              <w:bottom w:val="dotted" w:sz="4" w:space="0" w:color="auto"/>
            </w:tcBorders>
          </w:tcPr>
          <w:p w14:paraId="38BE06D8" w14:textId="77777777" w:rsidR="00A80890" w:rsidRPr="00913976" w:rsidRDefault="00A80890" w:rsidP="00A80890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20"/>
                <w:lang w:eastAsia="it-IT"/>
              </w:rPr>
            </w:pPr>
            <w:r w:rsidRPr="00913976"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20"/>
                <w:lang w:eastAsia="it-IT"/>
              </w:rPr>
              <w:t>Supporto al RUP finalizzato alla Verifica, Validazione e Coordinamento della D.L. e del C.S.E.</w:t>
            </w:r>
          </w:p>
        </w:tc>
      </w:tr>
    </w:tbl>
    <w:tbl>
      <w:tblPr>
        <w:tblStyle w:val="Grigliatabella"/>
        <w:tblW w:w="1063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459"/>
        <w:gridCol w:w="108"/>
        <w:gridCol w:w="447"/>
        <w:gridCol w:w="108"/>
        <w:gridCol w:w="644"/>
        <w:gridCol w:w="8648"/>
        <w:gridCol w:w="108"/>
      </w:tblGrid>
      <w:tr w:rsidR="00232EE2" w:rsidRPr="009F1F48" w14:paraId="05AFDF18" w14:textId="77777777" w:rsidTr="00232EE2">
        <w:trPr>
          <w:gridBefore w:val="1"/>
          <w:wBefore w:w="108" w:type="dxa"/>
        </w:trPr>
        <w:tc>
          <w:tcPr>
            <w:tcW w:w="567" w:type="dxa"/>
            <w:gridSpan w:val="2"/>
            <w:tcBorders>
              <w:top w:val="dotted" w:sz="4" w:space="0" w:color="auto"/>
            </w:tcBorders>
          </w:tcPr>
          <w:p w14:paraId="7EAE4260" w14:textId="77777777" w:rsidR="00232EE2" w:rsidRPr="00232EE2" w:rsidRDefault="00232EE2" w:rsidP="00232EE2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32EE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55" w:type="dxa"/>
            <w:gridSpan w:val="2"/>
            <w:tcBorders>
              <w:top w:val="dotted" w:sz="4" w:space="0" w:color="auto"/>
            </w:tcBorders>
            <w:vAlign w:val="center"/>
          </w:tcPr>
          <w:p w14:paraId="7E3566F7" w14:textId="3990645F" w:rsidR="00232EE2" w:rsidRPr="00232EE2" w:rsidRDefault="00232EE2" w:rsidP="00232EE2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32EE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object w:dxaOrig="1440" w:dyaOrig="1440" w14:anchorId="697C4012">
                <v:shape id="_x0000_i1382" type="#_x0000_t75" style="width:13pt;height:10pt" o:ole="">
                  <v:imagedata r:id="rId14" o:title=""/>
                </v:shape>
                <w:control r:id="rId25" w:name="CheckBox1711112" w:shapeid="_x0000_i1382"/>
              </w:object>
            </w:r>
          </w:p>
        </w:tc>
        <w:tc>
          <w:tcPr>
            <w:tcW w:w="9400" w:type="dxa"/>
            <w:gridSpan w:val="3"/>
            <w:tcBorders>
              <w:top w:val="dotted" w:sz="4" w:space="0" w:color="auto"/>
            </w:tcBorders>
          </w:tcPr>
          <w:p w14:paraId="61BC08F1" w14:textId="77777777" w:rsidR="00232EE2" w:rsidRPr="00232EE2" w:rsidRDefault="00232EE2" w:rsidP="00232EE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20"/>
                <w:lang w:eastAsia="it-IT"/>
              </w:rPr>
            </w:pPr>
            <w:r w:rsidRPr="00232EE2"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20"/>
                <w:lang w:eastAsia="it-IT"/>
              </w:rPr>
              <w:t>Impianti</w:t>
            </w:r>
          </w:p>
        </w:tc>
      </w:tr>
      <w:tr w:rsidR="00232EE2" w:rsidRPr="009F1F48" w14:paraId="619A28F5" w14:textId="77777777" w:rsidTr="00232EE2">
        <w:trPr>
          <w:gridBefore w:val="1"/>
          <w:wBefore w:w="108" w:type="dxa"/>
        </w:trPr>
        <w:tc>
          <w:tcPr>
            <w:tcW w:w="567" w:type="dxa"/>
            <w:gridSpan w:val="2"/>
          </w:tcPr>
          <w:p w14:paraId="470E5184" w14:textId="77777777" w:rsidR="00232EE2" w:rsidRPr="00232EE2" w:rsidRDefault="00232EE2" w:rsidP="00232EE2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5" w:type="dxa"/>
            <w:gridSpan w:val="2"/>
          </w:tcPr>
          <w:p w14:paraId="0B5A1ED5" w14:textId="77777777" w:rsidR="00232EE2" w:rsidRPr="00232EE2" w:rsidRDefault="00232EE2" w:rsidP="00232EE2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32EE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3.1</w:t>
            </w:r>
          </w:p>
        </w:tc>
        <w:tc>
          <w:tcPr>
            <w:tcW w:w="644" w:type="dxa"/>
            <w:vAlign w:val="center"/>
          </w:tcPr>
          <w:p w14:paraId="1B5D77BF" w14:textId="6CD59E3D" w:rsidR="00232EE2" w:rsidRPr="00232EE2" w:rsidRDefault="00232EE2" w:rsidP="00232EE2">
            <w:pPr>
              <w:pStyle w:val="sche3"/>
              <w:widowControl/>
              <w:overflowPunct/>
              <w:autoSpaceDE/>
              <w:autoSpaceDN/>
              <w:adjustRightInd/>
              <w:ind w:left="0" w:right="0" w:firstLine="0"/>
              <w:jc w:val="center"/>
              <w:textAlignment w:val="auto"/>
              <w:rPr>
                <w:lang w:eastAsia="en-US"/>
              </w:rPr>
            </w:pPr>
            <w:r w:rsidRPr="00232EE2">
              <w:rPr>
                <w:lang w:eastAsia="en-US"/>
              </w:rPr>
              <w:object w:dxaOrig="1440" w:dyaOrig="1440" w14:anchorId="5EB2E45B">
                <v:shape id="_x0000_i1381" type="#_x0000_t75" style="width:13pt;height:10pt" o:ole="">
                  <v:imagedata r:id="rId14" o:title=""/>
                </v:shape>
                <w:control r:id="rId26" w:name="CheckBox171111711" w:shapeid="_x0000_i1381"/>
              </w:object>
            </w:r>
          </w:p>
        </w:tc>
        <w:tc>
          <w:tcPr>
            <w:tcW w:w="8756" w:type="dxa"/>
            <w:gridSpan w:val="2"/>
          </w:tcPr>
          <w:p w14:paraId="6BC78DDC" w14:textId="77777777" w:rsidR="00232EE2" w:rsidRPr="00232EE2" w:rsidRDefault="00232EE2" w:rsidP="00232EE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20"/>
                <w:lang w:eastAsia="it-IT"/>
              </w:rPr>
            </w:pPr>
            <w:r w:rsidRPr="00232EE2"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20"/>
                <w:lang w:eastAsia="it-IT"/>
              </w:rPr>
              <w:t>Progettazione e Direzione lavori</w:t>
            </w:r>
          </w:p>
        </w:tc>
      </w:tr>
      <w:tr w:rsidR="00232EE2" w:rsidRPr="009F1F48" w14:paraId="0F32F55A" w14:textId="77777777" w:rsidTr="00232EE2">
        <w:trPr>
          <w:gridBefore w:val="1"/>
          <w:wBefore w:w="108" w:type="dxa"/>
        </w:trPr>
        <w:tc>
          <w:tcPr>
            <w:tcW w:w="567" w:type="dxa"/>
            <w:gridSpan w:val="2"/>
          </w:tcPr>
          <w:p w14:paraId="7222188A" w14:textId="77777777" w:rsidR="00232EE2" w:rsidRPr="00232EE2" w:rsidRDefault="00232EE2" w:rsidP="00232EE2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5" w:type="dxa"/>
            <w:gridSpan w:val="2"/>
            <w:vAlign w:val="center"/>
          </w:tcPr>
          <w:p w14:paraId="211468A9" w14:textId="77777777" w:rsidR="00232EE2" w:rsidRPr="00232EE2" w:rsidRDefault="00232EE2" w:rsidP="00232EE2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32EE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3.2</w:t>
            </w:r>
          </w:p>
        </w:tc>
        <w:tc>
          <w:tcPr>
            <w:tcW w:w="644" w:type="dxa"/>
            <w:vAlign w:val="center"/>
          </w:tcPr>
          <w:p w14:paraId="26FFDF0E" w14:textId="3CA21F0B" w:rsidR="00232EE2" w:rsidRPr="00232EE2" w:rsidRDefault="00232EE2" w:rsidP="00232EE2">
            <w:pPr>
              <w:pStyle w:val="sche3"/>
              <w:widowControl/>
              <w:overflowPunct/>
              <w:autoSpaceDE/>
              <w:autoSpaceDN/>
              <w:adjustRightInd/>
              <w:ind w:left="0" w:right="0" w:firstLine="0"/>
              <w:jc w:val="center"/>
              <w:textAlignment w:val="auto"/>
              <w:rPr>
                <w:lang w:eastAsia="en-US"/>
              </w:rPr>
            </w:pPr>
            <w:r w:rsidRPr="00232EE2">
              <w:rPr>
                <w:lang w:eastAsia="en-US"/>
              </w:rPr>
              <w:object w:dxaOrig="1440" w:dyaOrig="1440" w14:anchorId="0FEF4D87">
                <v:shape id="_x0000_i1380" type="#_x0000_t75" style="width:13pt;height:10pt" o:ole="">
                  <v:imagedata r:id="rId14" o:title=""/>
                </v:shape>
                <w:control r:id="rId27" w:name="CheckBox171111728" w:shapeid="_x0000_i1380"/>
              </w:object>
            </w:r>
          </w:p>
        </w:tc>
        <w:tc>
          <w:tcPr>
            <w:tcW w:w="8756" w:type="dxa"/>
            <w:gridSpan w:val="2"/>
          </w:tcPr>
          <w:p w14:paraId="411CF6C0" w14:textId="77777777" w:rsidR="00232EE2" w:rsidRPr="00232EE2" w:rsidRDefault="00232EE2" w:rsidP="00232EE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20"/>
                <w:lang w:eastAsia="it-IT"/>
              </w:rPr>
            </w:pPr>
            <w:r w:rsidRPr="00232EE2"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20"/>
                <w:lang w:eastAsia="it-IT"/>
              </w:rPr>
              <w:t>Collaudo Tecnico amministrativo – Revisione tecnico contabile – Collaudo tecnico funzionale degli impianti – Attestato di Prestazione Energetica</w:t>
            </w:r>
          </w:p>
        </w:tc>
      </w:tr>
      <w:tr w:rsidR="00232EE2" w:rsidRPr="009F1F48" w14:paraId="797CDE16" w14:textId="77777777" w:rsidTr="00232EE2">
        <w:trPr>
          <w:gridBefore w:val="1"/>
          <w:wBefore w:w="108" w:type="dxa"/>
        </w:trPr>
        <w:tc>
          <w:tcPr>
            <w:tcW w:w="567" w:type="dxa"/>
            <w:gridSpan w:val="2"/>
            <w:tcBorders>
              <w:bottom w:val="dotted" w:sz="4" w:space="0" w:color="auto"/>
            </w:tcBorders>
          </w:tcPr>
          <w:p w14:paraId="30FB29C1" w14:textId="77777777" w:rsidR="00232EE2" w:rsidRPr="00232EE2" w:rsidRDefault="00232EE2" w:rsidP="00232EE2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5" w:type="dxa"/>
            <w:gridSpan w:val="2"/>
            <w:tcBorders>
              <w:bottom w:val="dotted" w:sz="4" w:space="0" w:color="auto"/>
            </w:tcBorders>
          </w:tcPr>
          <w:p w14:paraId="2E7DA376" w14:textId="77777777" w:rsidR="00232EE2" w:rsidRPr="00232EE2" w:rsidRDefault="00232EE2" w:rsidP="00232EE2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32EE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3.3</w:t>
            </w:r>
          </w:p>
        </w:tc>
        <w:tc>
          <w:tcPr>
            <w:tcW w:w="644" w:type="dxa"/>
            <w:tcBorders>
              <w:bottom w:val="dotted" w:sz="4" w:space="0" w:color="auto"/>
            </w:tcBorders>
            <w:vAlign w:val="center"/>
          </w:tcPr>
          <w:p w14:paraId="24F4B13F" w14:textId="68D1B1C0" w:rsidR="00232EE2" w:rsidRPr="00232EE2" w:rsidRDefault="00232EE2" w:rsidP="00232EE2">
            <w:pPr>
              <w:pStyle w:val="sche3"/>
              <w:widowControl/>
              <w:overflowPunct/>
              <w:autoSpaceDE/>
              <w:autoSpaceDN/>
              <w:adjustRightInd/>
              <w:ind w:left="0" w:right="0" w:firstLine="0"/>
              <w:jc w:val="center"/>
              <w:textAlignment w:val="auto"/>
              <w:rPr>
                <w:lang w:eastAsia="en-US"/>
              </w:rPr>
            </w:pPr>
            <w:r w:rsidRPr="00232EE2">
              <w:rPr>
                <w:lang w:eastAsia="en-US"/>
              </w:rPr>
              <w:object w:dxaOrig="1440" w:dyaOrig="1440" w14:anchorId="6A7DFF0B">
                <v:shape id="_x0000_i1379" type="#_x0000_t75" style="width:13pt;height:10pt" o:ole="">
                  <v:imagedata r:id="rId14" o:title=""/>
                </v:shape>
                <w:control r:id="rId28" w:name="CheckBox17111178" w:shapeid="_x0000_i1379"/>
              </w:object>
            </w:r>
          </w:p>
        </w:tc>
        <w:tc>
          <w:tcPr>
            <w:tcW w:w="8756" w:type="dxa"/>
            <w:gridSpan w:val="2"/>
            <w:tcBorders>
              <w:bottom w:val="dotted" w:sz="4" w:space="0" w:color="auto"/>
            </w:tcBorders>
          </w:tcPr>
          <w:p w14:paraId="5A408D62" w14:textId="77777777" w:rsidR="00232EE2" w:rsidRPr="00232EE2" w:rsidRDefault="00232EE2" w:rsidP="00232EE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20"/>
                <w:lang w:eastAsia="it-IT"/>
              </w:rPr>
            </w:pPr>
            <w:r w:rsidRPr="00232EE2"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20"/>
                <w:lang w:eastAsia="it-IT"/>
              </w:rPr>
              <w:t>Supporto al RUP finalizzato alla Verifica, Validazione e Coordinamento della D.L. e del C.S.E.</w:t>
            </w:r>
          </w:p>
        </w:tc>
      </w:tr>
      <w:tr w:rsidR="00B02DD9" w:rsidRPr="00B61812" w14:paraId="0228CDCD" w14:textId="77777777" w:rsidTr="00232EE2">
        <w:trPr>
          <w:gridAfter w:val="1"/>
          <w:wAfter w:w="108" w:type="dxa"/>
        </w:trPr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06E6DC9" w14:textId="4EDF04BA" w:rsidR="00B02DD9" w:rsidRPr="00B61812" w:rsidRDefault="00232EE2" w:rsidP="00F16B85">
            <w:pPr>
              <w:pStyle w:val="sche3"/>
              <w:widowControl/>
              <w:overflowPunct/>
              <w:autoSpaceDE/>
              <w:autoSpaceDN/>
              <w:adjustRightInd/>
              <w:jc w:val="center"/>
              <w:textAlignment w:val="auto"/>
            </w:pPr>
            <w:r>
              <w:t>4</w:t>
            </w:r>
          </w:p>
        </w:tc>
        <w:tc>
          <w:tcPr>
            <w:tcW w:w="55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7655C5" w14:textId="1C9F5B89" w:rsidR="00B02DD9" w:rsidRPr="00B61812" w:rsidRDefault="00B02DD9" w:rsidP="00F16B85">
            <w:pPr>
              <w:pStyle w:val="sche3"/>
              <w:widowControl/>
              <w:overflowPunct/>
              <w:autoSpaceDE/>
              <w:autoSpaceDN/>
              <w:adjustRightInd/>
              <w:jc w:val="center"/>
              <w:textAlignment w:val="auto"/>
            </w:pPr>
            <w:r w:rsidRPr="00B61812">
              <w:object w:dxaOrig="1440" w:dyaOrig="1440" w14:anchorId="3579B151">
                <v:shape id="_x0000_i1361" type="#_x0000_t75" style="width:13pt;height:10pt" o:ole="">
                  <v:imagedata r:id="rId14" o:title=""/>
                </v:shape>
                <w:control r:id="rId29" w:name="CheckBox171111631" w:shapeid="_x0000_i1361"/>
              </w:object>
            </w:r>
          </w:p>
        </w:tc>
        <w:tc>
          <w:tcPr>
            <w:tcW w:w="940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1C51E51" w14:textId="77777777" w:rsidR="00B02DD9" w:rsidRPr="00B61812" w:rsidRDefault="00B02DD9" w:rsidP="00F16B8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B6181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Attività e procedure di Coordinamento della sicurezza in fase di Progettazione ed Esecuzione</w:t>
            </w:r>
          </w:p>
        </w:tc>
      </w:tr>
      <w:tr w:rsidR="00B02DD9" w:rsidRPr="00B61812" w14:paraId="0E32A9C6" w14:textId="77777777" w:rsidTr="00232EE2">
        <w:trPr>
          <w:gridAfter w:val="1"/>
          <w:wAfter w:w="108" w:type="dxa"/>
        </w:trPr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26BEE6D" w14:textId="12FEABBC" w:rsidR="00B02DD9" w:rsidRPr="00B61812" w:rsidRDefault="00232EE2" w:rsidP="00F16B85">
            <w:pPr>
              <w:pStyle w:val="sche3"/>
              <w:widowControl/>
              <w:overflowPunct/>
              <w:autoSpaceDE/>
              <w:autoSpaceDN/>
              <w:adjustRightInd/>
              <w:jc w:val="center"/>
              <w:textAlignment w:val="auto"/>
            </w:pPr>
            <w:r>
              <w:t>5</w:t>
            </w:r>
          </w:p>
        </w:tc>
        <w:tc>
          <w:tcPr>
            <w:tcW w:w="55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A6C697" w14:textId="48723903" w:rsidR="00B02DD9" w:rsidRPr="00B61812" w:rsidRDefault="00B02DD9" w:rsidP="00F16B85">
            <w:pPr>
              <w:pStyle w:val="sche3"/>
              <w:widowControl/>
              <w:overflowPunct/>
              <w:autoSpaceDE/>
              <w:autoSpaceDN/>
              <w:adjustRightInd/>
              <w:jc w:val="center"/>
              <w:textAlignment w:val="auto"/>
            </w:pPr>
            <w:r w:rsidRPr="00B61812">
              <w:object w:dxaOrig="1440" w:dyaOrig="1440" w14:anchorId="18945249">
                <v:shape id="_x0000_i1360" type="#_x0000_t75" style="width:13pt;height:10pt" o:ole="">
                  <v:imagedata r:id="rId14" o:title=""/>
                </v:shape>
                <w:control r:id="rId30" w:name="CheckBox17111163" w:shapeid="_x0000_i1360"/>
              </w:object>
            </w:r>
          </w:p>
        </w:tc>
        <w:tc>
          <w:tcPr>
            <w:tcW w:w="940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61D542A" w14:textId="77777777" w:rsidR="00B02DD9" w:rsidRPr="00B61812" w:rsidRDefault="00B02DD9" w:rsidP="00F16B8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B6181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Attività e procedure di Geologo non diversamente classificabili</w:t>
            </w:r>
          </w:p>
        </w:tc>
      </w:tr>
      <w:tr w:rsidR="00B02DD9" w:rsidRPr="00B61812" w14:paraId="5D00FD6D" w14:textId="77777777" w:rsidTr="00232EE2">
        <w:trPr>
          <w:gridAfter w:val="1"/>
          <w:wAfter w:w="108" w:type="dxa"/>
        </w:trPr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8A7D497" w14:textId="0DB83EF3" w:rsidR="00B02DD9" w:rsidRPr="00B61812" w:rsidRDefault="00232EE2" w:rsidP="00F16B85">
            <w:pPr>
              <w:pStyle w:val="sche3"/>
              <w:widowControl/>
              <w:overflowPunct/>
              <w:autoSpaceDE/>
              <w:autoSpaceDN/>
              <w:adjustRightInd/>
              <w:jc w:val="center"/>
              <w:textAlignment w:val="auto"/>
            </w:pPr>
            <w:r>
              <w:t>6</w:t>
            </w:r>
          </w:p>
        </w:tc>
        <w:tc>
          <w:tcPr>
            <w:tcW w:w="55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937F84" w14:textId="2F6CA165" w:rsidR="00B02DD9" w:rsidRPr="00B61812" w:rsidRDefault="00B02DD9" w:rsidP="00F16B85">
            <w:pPr>
              <w:pStyle w:val="sche3"/>
              <w:widowControl/>
              <w:overflowPunct/>
              <w:autoSpaceDE/>
              <w:autoSpaceDN/>
              <w:adjustRightInd/>
              <w:jc w:val="center"/>
              <w:textAlignment w:val="auto"/>
            </w:pPr>
            <w:r w:rsidRPr="00B61812">
              <w:object w:dxaOrig="1440" w:dyaOrig="1440" w14:anchorId="0D25768A">
                <v:shape id="_x0000_i1359" type="#_x0000_t75" style="width:13pt;height:10pt" o:ole="">
                  <v:imagedata r:id="rId14" o:title=""/>
                </v:shape>
                <w:control r:id="rId31" w:name="CheckBox17111162" w:shapeid="_x0000_i1359"/>
              </w:object>
            </w:r>
          </w:p>
        </w:tc>
        <w:tc>
          <w:tcPr>
            <w:tcW w:w="940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A8FE2E9" w14:textId="77777777" w:rsidR="00B02DD9" w:rsidRPr="00B61812" w:rsidRDefault="00B02DD9" w:rsidP="00F16B8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B6181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Attività e procedure di Archeologo</w:t>
            </w:r>
          </w:p>
        </w:tc>
      </w:tr>
    </w:tbl>
    <w:bookmarkEnd w:id="2"/>
    <w:p w14:paraId="0A073750" w14:textId="77777777" w:rsidR="00AD0E74" w:rsidRPr="00913976" w:rsidRDefault="00AD0E74" w:rsidP="00A55B44">
      <w:pPr>
        <w:pStyle w:val="Corpotesto"/>
        <w:widowControl w:val="0"/>
        <w:spacing w:before="120" w:after="0"/>
        <w:ind w:left="0" w:firstLine="0"/>
        <w:rPr>
          <w:sz w:val="20"/>
          <w:szCs w:val="20"/>
        </w:rPr>
      </w:pPr>
      <w:r w:rsidRPr="00913976">
        <w:rPr>
          <w:sz w:val="20"/>
          <w:szCs w:val="20"/>
        </w:rPr>
        <w:t>A tal fine, consapevole delle sanzioni penali richiamate dall’art. 76 del D.P.R. n° 445/2000 ed ai sensi degli artt. 46 e 47 del medesimo D.P.R. n° 445/2000</w:t>
      </w:r>
    </w:p>
    <w:bookmarkEnd w:id="1"/>
    <w:p w14:paraId="51E19D14" w14:textId="77777777" w:rsidR="00374F50" w:rsidRPr="00913976" w:rsidRDefault="00374F50" w:rsidP="00E740F4">
      <w:pPr>
        <w:tabs>
          <w:tab w:val="left" w:pos="6379"/>
        </w:tabs>
        <w:suppressAutoHyphens/>
        <w:spacing w:before="120" w:after="120" w:line="240" w:lineRule="auto"/>
        <w:ind w:left="0" w:right="-142" w:firstLine="0"/>
        <w:jc w:val="center"/>
        <w:rPr>
          <w:rFonts w:ascii="Times New Roman" w:eastAsia="Times New Roman" w:hAnsi="Times New Roman"/>
          <w:b/>
          <w:color w:val="365F91" w:themeColor="accent1" w:themeShade="BF"/>
          <w:sz w:val="24"/>
          <w:szCs w:val="24"/>
          <w:lang w:eastAsia="ar-SA"/>
        </w:rPr>
      </w:pPr>
      <w:r w:rsidRPr="00913976">
        <w:rPr>
          <w:rFonts w:ascii="Times New Roman" w:eastAsia="Times New Roman" w:hAnsi="Times New Roman"/>
          <w:b/>
          <w:color w:val="365F91" w:themeColor="accent1" w:themeShade="BF"/>
          <w:sz w:val="24"/>
          <w:szCs w:val="24"/>
          <w:lang w:eastAsia="ar-SA"/>
        </w:rPr>
        <w:t>DICHIARA/DICHIARANO:</w:t>
      </w:r>
    </w:p>
    <w:p w14:paraId="5753D7C3" w14:textId="77777777" w:rsidR="00AD6937" w:rsidRPr="00913976" w:rsidRDefault="00AD0E74" w:rsidP="00E740F4">
      <w:pPr>
        <w:pStyle w:val="Corpotesto"/>
        <w:widowControl w:val="0"/>
        <w:spacing w:before="120"/>
        <w:ind w:left="0" w:right="-181" w:firstLine="0"/>
        <w:jc w:val="center"/>
        <w:rPr>
          <w:b/>
          <w:bCs/>
          <w:smallCaps/>
          <w:color w:val="365F91" w:themeColor="accent1" w:themeShade="BF"/>
          <w:szCs w:val="20"/>
        </w:rPr>
      </w:pPr>
      <w:r w:rsidRPr="00913976">
        <w:rPr>
          <w:b/>
          <w:bCs/>
          <w:smallCaps/>
          <w:color w:val="365F91" w:themeColor="accent1" w:themeShade="BF"/>
          <w:szCs w:val="20"/>
        </w:rPr>
        <w:t>In Caso Di Professionisti Associati</w:t>
      </w:r>
    </w:p>
    <w:p w14:paraId="46894954" w14:textId="77777777" w:rsidR="00AD0E74" w:rsidRPr="00913976" w:rsidRDefault="00D63841" w:rsidP="00E740F4">
      <w:pPr>
        <w:pStyle w:val="Corpotesto"/>
        <w:widowControl w:val="0"/>
        <w:numPr>
          <w:ilvl w:val="0"/>
          <w:numId w:val="11"/>
        </w:numPr>
        <w:tabs>
          <w:tab w:val="clear" w:pos="720"/>
        </w:tabs>
        <w:spacing w:after="0"/>
        <w:ind w:left="357" w:hanging="357"/>
        <w:rPr>
          <w:sz w:val="20"/>
          <w:szCs w:val="20"/>
        </w:rPr>
      </w:pPr>
      <w:r w:rsidRPr="00913976">
        <w:rPr>
          <w:position w:val="-6"/>
          <w:sz w:val="72"/>
        </w:rPr>
        <w:object w:dxaOrig="1440" w:dyaOrig="1440" w14:anchorId="71415290">
          <v:shape id="_x0000_i1131" type="#_x0000_t75" style="width:13pt;height:13pt" o:ole="">
            <v:imagedata r:id="rId9" o:title=""/>
          </v:shape>
          <w:control r:id="rId32" w:name="CheckBox171111112" w:shapeid="_x0000_i1131"/>
        </w:object>
      </w:r>
      <w:r w:rsidR="00CF704C" w:rsidRPr="00913976">
        <w:rPr>
          <w:position w:val="-6"/>
        </w:rPr>
        <w:t xml:space="preserve"> </w:t>
      </w:r>
      <w:r w:rsidR="00CF704C" w:rsidRPr="00913976">
        <w:tab/>
      </w:r>
      <w:r w:rsidR="00AD6937" w:rsidRPr="00913976">
        <w:rPr>
          <w:sz w:val="20"/>
          <w:szCs w:val="20"/>
        </w:rPr>
        <w:t xml:space="preserve">di essere ammessi alla presente procedura in regime di professionisti associati, conferendo al “rappresentante” </w:t>
      </w:r>
      <w:r w:rsidR="00CF704C" w:rsidRPr="00913976">
        <w:rPr>
          <w:sz w:val="20"/>
          <w:szCs w:val="20"/>
        </w:rPr>
        <w:tab/>
      </w:r>
      <w:r w:rsidR="00AD6937" w:rsidRPr="00913976">
        <w:rPr>
          <w:sz w:val="20"/>
          <w:szCs w:val="20"/>
        </w:rPr>
        <w:t>indicato nella presente domanda la rappresentanza nei confronti dell’Amministrazione;</w:t>
      </w:r>
    </w:p>
    <w:p w14:paraId="1BCEEE2A" w14:textId="77777777" w:rsidR="00AD6937" w:rsidRPr="00913976" w:rsidRDefault="00D63841" w:rsidP="00AD0E74">
      <w:pPr>
        <w:pStyle w:val="Corpotesto"/>
        <w:widowControl w:val="0"/>
        <w:numPr>
          <w:ilvl w:val="0"/>
          <w:numId w:val="11"/>
        </w:numPr>
        <w:tabs>
          <w:tab w:val="clear" w:pos="720"/>
        </w:tabs>
        <w:spacing w:after="0"/>
        <w:ind w:left="357" w:hanging="357"/>
        <w:rPr>
          <w:sz w:val="20"/>
          <w:szCs w:val="20"/>
        </w:rPr>
      </w:pPr>
      <w:r w:rsidRPr="00913976">
        <w:rPr>
          <w:position w:val="-6"/>
          <w:sz w:val="72"/>
        </w:rPr>
        <w:object w:dxaOrig="1440" w:dyaOrig="1440" w14:anchorId="7209549F">
          <v:shape id="_x0000_i1185" type="#_x0000_t75" style="width:13pt;height:13pt" o:ole="">
            <v:imagedata r:id="rId9" o:title=""/>
          </v:shape>
          <w:control r:id="rId33" w:name="CheckBox1711111121" w:shapeid="_x0000_i1185"/>
        </w:object>
      </w:r>
      <w:r w:rsidR="00A55B44" w:rsidRPr="00913976">
        <w:rPr>
          <w:position w:val="-6"/>
        </w:rPr>
        <w:t xml:space="preserve"> </w:t>
      </w:r>
      <w:r w:rsidR="00AD6937" w:rsidRPr="00913976">
        <w:rPr>
          <w:sz w:val="20"/>
          <w:szCs w:val="20"/>
        </w:rPr>
        <w:t xml:space="preserve">di sottoscrivere integralmente e senza riserva alcuna, per quanto ad essi compete, le dichiarazioni rese dal </w:t>
      </w:r>
      <w:r w:rsidR="00A55B44" w:rsidRPr="00913976">
        <w:rPr>
          <w:sz w:val="20"/>
          <w:szCs w:val="20"/>
        </w:rPr>
        <w:tab/>
      </w:r>
      <w:r w:rsidR="00AD6937" w:rsidRPr="00913976">
        <w:rPr>
          <w:sz w:val="20"/>
          <w:szCs w:val="20"/>
        </w:rPr>
        <w:t>“rappresentante” nella presente domanda;</w:t>
      </w:r>
    </w:p>
    <w:p w14:paraId="6C938225" w14:textId="77777777" w:rsidR="00374F50" w:rsidRPr="00913976" w:rsidRDefault="00AD0E74" w:rsidP="00E740F4">
      <w:pPr>
        <w:pStyle w:val="Corpotesto"/>
        <w:widowControl w:val="0"/>
        <w:spacing w:before="120"/>
        <w:ind w:right="-181"/>
        <w:jc w:val="center"/>
        <w:rPr>
          <w:b/>
          <w:bCs/>
          <w:color w:val="365F91" w:themeColor="accent1" w:themeShade="BF"/>
          <w:sz w:val="20"/>
          <w:szCs w:val="20"/>
        </w:rPr>
      </w:pPr>
      <w:r w:rsidRPr="00913976">
        <w:rPr>
          <w:b/>
          <w:bCs/>
          <w:smallCaps/>
          <w:color w:val="365F91" w:themeColor="accent1" w:themeShade="BF"/>
          <w:szCs w:val="20"/>
        </w:rPr>
        <w:t xml:space="preserve">In </w:t>
      </w:r>
      <w:r w:rsidR="00374F50" w:rsidRPr="00913976">
        <w:rPr>
          <w:b/>
          <w:bCs/>
          <w:smallCaps/>
          <w:color w:val="365F91" w:themeColor="accent1" w:themeShade="BF"/>
          <w:szCs w:val="20"/>
        </w:rPr>
        <w:t>caso di R.T.P.</w:t>
      </w:r>
      <w:r w:rsidR="00806326" w:rsidRPr="00913976">
        <w:rPr>
          <w:b/>
          <w:bCs/>
          <w:smallCaps/>
          <w:color w:val="365F91" w:themeColor="accent1" w:themeShade="BF"/>
          <w:szCs w:val="20"/>
        </w:rPr>
        <w:t xml:space="preserve"> </w:t>
      </w:r>
    </w:p>
    <w:p w14:paraId="71F4AAD1" w14:textId="77777777" w:rsidR="00374F50" w:rsidRPr="00913976" w:rsidRDefault="00D63841" w:rsidP="00AD0E74">
      <w:pPr>
        <w:pStyle w:val="Corpotesto"/>
        <w:widowControl w:val="0"/>
        <w:numPr>
          <w:ilvl w:val="0"/>
          <w:numId w:val="11"/>
        </w:numPr>
        <w:tabs>
          <w:tab w:val="clear" w:pos="720"/>
        </w:tabs>
        <w:spacing w:after="0"/>
        <w:ind w:left="357" w:hanging="357"/>
        <w:rPr>
          <w:sz w:val="20"/>
          <w:szCs w:val="20"/>
        </w:rPr>
      </w:pPr>
      <w:r w:rsidRPr="00913976">
        <w:rPr>
          <w:position w:val="-6"/>
          <w:sz w:val="72"/>
        </w:rPr>
        <w:object w:dxaOrig="1440" w:dyaOrig="1440" w14:anchorId="6B0050C5">
          <v:shape id="_x0000_i1187" type="#_x0000_t75" style="width:13pt;height:13pt" o:ole="">
            <v:imagedata r:id="rId9" o:title=""/>
          </v:shape>
          <w:control r:id="rId34" w:name="CheckBox1711111122" w:shapeid="_x0000_i1187"/>
        </w:object>
      </w:r>
      <w:r w:rsidR="00A55B44" w:rsidRPr="00913976">
        <w:rPr>
          <w:position w:val="-6"/>
        </w:rPr>
        <w:t xml:space="preserve"> </w:t>
      </w:r>
      <w:r w:rsidR="00A55B44" w:rsidRPr="00913976">
        <w:tab/>
      </w:r>
      <w:r w:rsidR="00374F50" w:rsidRPr="00913976">
        <w:rPr>
          <w:sz w:val="20"/>
          <w:szCs w:val="20"/>
        </w:rPr>
        <w:t xml:space="preserve">di essere ammessi alla presente procedura in regime di raggruppamento temporaneo, conferendo al </w:t>
      </w:r>
      <w:r w:rsidR="00A55B44" w:rsidRPr="00913976">
        <w:rPr>
          <w:sz w:val="20"/>
          <w:szCs w:val="20"/>
        </w:rPr>
        <w:tab/>
      </w:r>
      <w:r w:rsidR="00374F50" w:rsidRPr="00913976">
        <w:rPr>
          <w:sz w:val="20"/>
          <w:szCs w:val="20"/>
        </w:rPr>
        <w:t>“capogruppo” indicato nella presente domanda la rappresentanza nei confronti dell’Amministrazione;</w:t>
      </w:r>
    </w:p>
    <w:p w14:paraId="524A0AFC" w14:textId="77777777" w:rsidR="00374F50" w:rsidRPr="00913976" w:rsidRDefault="00D63841" w:rsidP="00AD0E74">
      <w:pPr>
        <w:pStyle w:val="Corpotesto"/>
        <w:widowControl w:val="0"/>
        <w:numPr>
          <w:ilvl w:val="0"/>
          <w:numId w:val="11"/>
        </w:numPr>
        <w:tabs>
          <w:tab w:val="clear" w:pos="720"/>
        </w:tabs>
        <w:spacing w:after="0"/>
        <w:ind w:left="357" w:hanging="357"/>
        <w:rPr>
          <w:sz w:val="20"/>
          <w:szCs w:val="20"/>
        </w:rPr>
      </w:pPr>
      <w:r w:rsidRPr="00913976">
        <w:rPr>
          <w:position w:val="-6"/>
          <w:sz w:val="72"/>
        </w:rPr>
        <w:object w:dxaOrig="1440" w:dyaOrig="1440" w14:anchorId="06277CE5">
          <v:shape id="_x0000_i1189" type="#_x0000_t75" style="width:13pt;height:13pt" o:ole="">
            <v:imagedata r:id="rId9" o:title=""/>
          </v:shape>
          <w:control r:id="rId35" w:name="CheckBox1711111123" w:shapeid="_x0000_i1189"/>
        </w:object>
      </w:r>
      <w:r w:rsidR="00A55B44" w:rsidRPr="00913976">
        <w:rPr>
          <w:position w:val="-6"/>
        </w:rPr>
        <w:t xml:space="preserve"> </w:t>
      </w:r>
      <w:r w:rsidR="00A55B44" w:rsidRPr="00913976">
        <w:tab/>
      </w:r>
      <w:r w:rsidR="00374F50" w:rsidRPr="00913976">
        <w:rPr>
          <w:sz w:val="20"/>
          <w:szCs w:val="20"/>
        </w:rPr>
        <w:t xml:space="preserve">di sottoscrivere integralmente e senza riserva alcuna, per quanto ad essi compete, le dichiarazioni rese dal </w:t>
      </w:r>
      <w:r w:rsidR="00A55B44" w:rsidRPr="00913976">
        <w:rPr>
          <w:sz w:val="20"/>
          <w:szCs w:val="20"/>
        </w:rPr>
        <w:tab/>
      </w:r>
      <w:r w:rsidR="00374F50" w:rsidRPr="00913976">
        <w:rPr>
          <w:sz w:val="20"/>
          <w:szCs w:val="20"/>
        </w:rPr>
        <w:t>“capogruppo” nella presente domanda;</w:t>
      </w:r>
    </w:p>
    <w:p w14:paraId="7D945782" w14:textId="77777777" w:rsidR="00A55B44" w:rsidRPr="00913976" w:rsidRDefault="00D63841" w:rsidP="00A55B44">
      <w:pPr>
        <w:pStyle w:val="Corpotesto"/>
        <w:widowControl w:val="0"/>
        <w:numPr>
          <w:ilvl w:val="0"/>
          <w:numId w:val="11"/>
        </w:numPr>
        <w:tabs>
          <w:tab w:val="clear" w:pos="720"/>
        </w:tabs>
        <w:spacing w:after="0"/>
        <w:ind w:left="357" w:hanging="357"/>
        <w:rPr>
          <w:sz w:val="20"/>
          <w:szCs w:val="20"/>
        </w:rPr>
      </w:pPr>
      <w:r w:rsidRPr="00913976">
        <w:rPr>
          <w:position w:val="-6"/>
          <w:sz w:val="72"/>
        </w:rPr>
        <w:object w:dxaOrig="1440" w:dyaOrig="1440" w14:anchorId="33EF2340">
          <v:shape id="_x0000_i1191" type="#_x0000_t75" style="width:13pt;height:13pt" o:ole="">
            <v:imagedata r:id="rId9" o:title=""/>
          </v:shape>
          <w:control r:id="rId36" w:name="CheckBox1711111124" w:shapeid="_x0000_i1191"/>
        </w:object>
      </w:r>
      <w:r w:rsidR="00A55B44" w:rsidRPr="00913976">
        <w:rPr>
          <w:position w:val="-6"/>
        </w:rPr>
        <w:t xml:space="preserve"> </w:t>
      </w:r>
      <w:r w:rsidR="00A55B44" w:rsidRPr="00913976">
        <w:tab/>
      </w:r>
      <w:r w:rsidR="00374F50" w:rsidRPr="00913976">
        <w:rPr>
          <w:sz w:val="20"/>
          <w:szCs w:val="20"/>
        </w:rPr>
        <w:t>che i soggetti del raggruppamento si obbligano, in caso di incarico, a conformarsi al</w:t>
      </w:r>
      <w:r w:rsidR="00806326" w:rsidRPr="00913976">
        <w:rPr>
          <w:sz w:val="20"/>
          <w:szCs w:val="20"/>
        </w:rPr>
        <w:t xml:space="preserve">la disciplina di cui </w:t>
      </w:r>
      <w:r w:rsidR="00D352B5">
        <w:rPr>
          <w:sz w:val="20"/>
          <w:szCs w:val="20"/>
        </w:rPr>
        <w:t xml:space="preserve">al </w:t>
      </w:r>
      <w:r w:rsidR="00374F50" w:rsidRPr="00913976">
        <w:rPr>
          <w:sz w:val="20"/>
          <w:szCs w:val="20"/>
        </w:rPr>
        <w:t>D</w:t>
      </w:r>
      <w:r w:rsidR="005646F4" w:rsidRPr="00913976">
        <w:rPr>
          <w:sz w:val="20"/>
          <w:szCs w:val="20"/>
        </w:rPr>
        <w:t xml:space="preserve">. </w:t>
      </w:r>
      <w:r w:rsidR="00374F50" w:rsidRPr="00913976">
        <w:rPr>
          <w:sz w:val="20"/>
          <w:szCs w:val="20"/>
        </w:rPr>
        <w:t>Lgs</w:t>
      </w:r>
      <w:r w:rsidR="005646F4" w:rsidRPr="00913976">
        <w:rPr>
          <w:sz w:val="20"/>
          <w:szCs w:val="20"/>
        </w:rPr>
        <w:t xml:space="preserve">. </w:t>
      </w:r>
      <w:r w:rsidR="001A2478" w:rsidRPr="00913976">
        <w:rPr>
          <w:sz w:val="20"/>
          <w:szCs w:val="20"/>
        </w:rPr>
        <w:t>n°</w:t>
      </w:r>
      <w:r w:rsidR="00806326" w:rsidRPr="00913976">
        <w:rPr>
          <w:sz w:val="20"/>
          <w:szCs w:val="20"/>
        </w:rPr>
        <w:t xml:space="preserve"> </w:t>
      </w:r>
      <w:r w:rsidR="00D352B5">
        <w:rPr>
          <w:sz w:val="20"/>
          <w:szCs w:val="20"/>
        </w:rPr>
        <w:t>36</w:t>
      </w:r>
      <w:r w:rsidR="00806326" w:rsidRPr="00913976">
        <w:rPr>
          <w:sz w:val="20"/>
          <w:szCs w:val="20"/>
        </w:rPr>
        <w:t>/</w:t>
      </w:r>
      <w:r w:rsidR="00D352B5">
        <w:rPr>
          <w:sz w:val="20"/>
          <w:szCs w:val="20"/>
        </w:rPr>
        <w:t>23</w:t>
      </w:r>
      <w:r w:rsidR="00374F50" w:rsidRPr="00913976">
        <w:rPr>
          <w:sz w:val="20"/>
          <w:szCs w:val="20"/>
        </w:rPr>
        <w:t xml:space="preserve"> e </w:t>
      </w:r>
      <w:proofErr w:type="spellStart"/>
      <w:r w:rsidR="00374F50" w:rsidRPr="00913976">
        <w:rPr>
          <w:sz w:val="20"/>
          <w:szCs w:val="20"/>
        </w:rPr>
        <w:t>s</w:t>
      </w:r>
      <w:r w:rsidR="005646F4" w:rsidRPr="00913976">
        <w:rPr>
          <w:sz w:val="20"/>
          <w:szCs w:val="20"/>
        </w:rPr>
        <w:t>.</w:t>
      </w:r>
      <w:r w:rsidR="00374F50" w:rsidRPr="00913976">
        <w:rPr>
          <w:sz w:val="20"/>
          <w:szCs w:val="20"/>
        </w:rPr>
        <w:t>m</w:t>
      </w:r>
      <w:r w:rsidR="005646F4" w:rsidRPr="00913976">
        <w:rPr>
          <w:sz w:val="20"/>
          <w:szCs w:val="20"/>
        </w:rPr>
        <w:t>.</w:t>
      </w:r>
      <w:r w:rsidR="00374F50" w:rsidRPr="00913976">
        <w:rPr>
          <w:sz w:val="20"/>
          <w:szCs w:val="20"/>
        </w:rPr>
        <w:t>i</w:t>
      </w:r>
      <w:r w:rsidR="005646F4" w:rsidRPr="00913976">
        <w:rPr>
          <w:sz w:val="20"/>
          <w:szCs w:val="20"/>
        </w:rPr>
        <w:t>.</w:t>
      </w:r>
      <w:proofErr w:type="spellEnd"/>
      <w:r w:rsidR="00374F50" w:rsidRPr="00913976">
        <w:rPr>
          <w:sz w:val="20"/>
          <w:szCs w:val="20"/>
        </w:rPr>
        <w:t>, in quanto compatibile;</w:t>
      </w:r>
    </w:p>
    <w:p w14:paraId="3EEE20FF" w14:textId="77777777" w:rsidR="00374F50" w:rsidRPr="00913976" w:rsidRDefault="00D63841" w:rsidP="00A55B44">
      <w:pPr>
        <w:pStyle w:val="Corpotesto"/>
        <w:widowControl w:val="0"/>
        <w:numPr>
          <w:ilvl w:val="0"/>
          <w:numId w:val="11"/>
        </w:numPr>
        <w:tabs>
          <w:tab w:val="clear" w:pos="720"/>
        </w:tabs>
        <w:spacing w:after="0"/>
        <w:ind w:left="357" w:hanging="357"/>
        <w:rPr>
          <w:sz w:val="20"/>
          <w:szCs w:val="20"/>
        </w:rPr>
      </w:pPr>
      <w:r w:rsidRPr="00913976">
        <w:rPr>
          <w:position w:val="-6"/>
          <w:sz w:val="72"/>
        </w:rPr>
        <w:object w:dxaOrig="1440" w:dyaOrig="1440" w14:anchorId="782821B8">
          <v:shape id="_x0000_i1193" type="#_x0000_t75" style="width:13pt;height:13pt" o:ole="">
            <v:imagedata r:id="rId9" o:title=""/>
          </v:shape>
          <w:control r:id="rId37" w:name="CheckBox1711111125" w:shapeid="_x0000_i1193"/>
        </w:object>
      </w:r>
      <w:r w:rsidR="00A55B44" w:rsidRPr="00913976">
        <w:rPr>
          <w:position w:val="-6"/>
        </w:rPr>
        <w:t xml:space="preserve"> </w:t>
      </w:r>
      <w:r w:rsidR="00A55B44" w:rsidRPr="00913976">
        <w:tab/>
      </w:r>
      <w:r w:rsidR="00374F50" w:rsidRPr="00913976">
        <w:rPr>
          <w:sz w:val="20"/>
          <w:szCs w:val="20"/>
        </w:rPr>
        <w:t>che il professionista</w:t>
      </w:r>
      <w:r w:rsidR="00D12B74" w:rsidRPr="00913976">
        <w:rPr>
          <w:sz w:val="20"/>
          <w:szCs w:val="20"/>
        </w:rPr>
        <w:t>,</w:t>
      </w:r>
      <w:r w:rsidR="00374F50" w:rsidRPr="00913976">
        <w:rPr>
          <w:sz w:val="20"/>
          <w:szCs w:val="20"/>
        </w:rPr>
        <w:t xml:space="preserve"> </w:t>
      </w:r>
      <w:r w:rsidR="00D12B74" w:rsidRPr="00913976">
        <w:rPr>
          <w:sz w:val="20"/>
          <w:szCs w:val="20"/>
        </w:rPr>
        <w:t xml:space="preserve">abilitato </w:t>
      </w:r>
      <w:r w:rsidR="00374F50" w:rsidRPr="00913976">
        <w:rPr>
          <w:b/>
          <w:bCs/>
          <w:sz w:val="20"/>
          <w:szCs w:val="20"/>
        </w:rPr>
        <w:t xml:space="preserve">da meno di cinque anni </w:t>
      </w:r>
      <w:r w:rsidR="00D12B74" w:rsidRPr="00913976">
        <w:rPr>
          <w:b/>
          <w:bCs/>
          <w:sz w:val="20"/>
          <w:szCs w:val="20"/>
        </w:rPr>
        <w:t xml:space="preserve">all’esercizio della professione, </w:t>
      </w:r>
      <w:r w:rsidR="00374F50" w:rsidRPr="00913976">
        <w:rPr>
          <w:sz w:val="20"/>
          <w:szCs w:val="20"/>
        </w:rPr>
        <w:t xml:space="preserve">è: </w:t>
      </w:r>
    </w:p>
    <w:p w14:paraId="50749966" w14:textId="77777777" w:rsidR="00DA77EB" w:rsidRPr="00913976" w:rsidRDefault="00A55B44" w:rsidP="00A55B44">
      <w:pPr>
        <w:pStyle w:val="Corpotesto"/>
        <w:widowControl w:val="0"/>
        <w:numPr>
          <w:ilvl w:val="0"/>
          <w:numId w:val="2"/>
        </w:numPr>
        <w:tabs>
          <w:tab w:val="clear" w:pos="720"/>
        </w:tabs>
        <w:spacing w:after="0"/>
        <w:ind w:left="1134" w:right="-180"/>
        <w:rPr>
          <w:sz w:val="20"/>
          <w:szCs w:val="20"/>
        </w:rPr>
      </w:pPr>
      <w:r w:rsidRPr="00913976">
        <w:rPr>
          <w:sz w:val="20"/>
          <w:szCs w:val="20"/>
          <w:lang w:eastAsia="ar-SA"/>
        </w:rPr>
        <w:t>nome e cognome</w:t>
      </w:r>
      <w:r w:rsidR="00097914" w:rsidRPr="00913976">
        <w:rPr>
          <w:sz w:val="20"/>
          <w:szCs w:val="20"/>
          <w:lang w:eastAsia="ar-SA"/>
        </w:rPr>
        <w:t>:</w:t>
      </w:r>
      <w:r w:rsidRPr="00913976">
        <w:rPr>
          <w:sz w:val="20"/>
          <w:szCs w:val="20"/>
          <w:lang w:eastAsia="ar-SA"/>
        </w:rPr>
        <w:t xml:space="preserve"> </w:t>
      </w:r>
      <w:r w:rsidR="00097914"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"/>
            </w:textInput>
          </w:ffData>
        </w:fldChar>
      </w:r>
      <w:r w:rsidR="00097914" w:rsidRPr="00913976">
        <w:rPr>
          <w:b/>
          <w:i/>
          <w:sz w:val="20"/>
          <w:szCs w:val="20"/>
        </w:rPr>
        <w:instrText xml:space="preserve"> FORMTEXT </w:instrText>
      </w:r>
      <w:r w:rsidR="00097914" w:rsidRPr="00913976">
        <w:rPr>
          <w:b/>
          <w:i/>
          <w:sz w:val="20"/>
          <w:szCs w:val="20"/>
        </w:rPr>
      </w:r>
      <w:r w:rsidR="00097914" w:rsidRPr="00913976">
        <w:rPr>
          <w:b/>
          <w:i/>
          <w:sz w:val="20"/>
          <w:szCs w:val="20"/>
        </w:rPr>
        <w:fldChar w:fldCharType="separate"/>
      </w:r>
      <w:r w:rsidR="00097914" w:rsidRPr="00913976">
        <w:rPr>
          <w:b/>
          <w:i/>
          <w:noProof/>
          <w:sz w:val="20"/>
          <w:szCs w:val="20"/>
        </w:rPr>
        <w:t>............................................................................................................</w:t>
      </w:r>
      <w:r w:rsidR="00097914"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>qualifica professionale</w:t>
      </w:r>
      <w:r w:rsidR="00097914" w:rsidRPr="00913976">
        <w:rPr>
          <w:sz w:val="20"/>
          <w:szCs w:val="20"/>
          <w:lang w:eastAsia="ar-SA"/>
        </w:rPr>
        <w:t>:</w:t>
      </w:r>
      <w:r w:rsidRPr="00913976">
        <w:rPr>
          <w:sz w:val="20"/>
          <w:szCs w:val="20"/>
          <w:lang w:eastAsia="ar-SA"/>
        </w:rPr>
        <w:t xml:space="preserve"> </w:t>
      </w:r>
      <w:r w:rsidR="00097914"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"/>
            </w:textInput>
          </w:ffData>
        </w:fldChar>
      </w:r>
      <w:r w:rsidR="00097914" w:rsidRPr="00913976">
        <w:rPr>
          <w:b/>
          <w:i/>
          <w:sz w:val="20"/>
          <w:szCs w:val="20"/>
        </w:rPr>
        <w:instrText xml:space="preserve"> FORMTEXT </w:instrText>
      </w:r>
      <w:r w:rsidR="00097914" w:rsidRPr="00913976">
        <w:rPr>
          <w:b/>
          <w:i/>
          <w:sz w:val="20"/>
          <w:szCs w:val="20"/>
        </w:rPr>
      </w:r>
      <w:r w:rsidR="00097914" w:rsidRPr="00913976">
        <w:rPr>
          <w:b/>
          <w:i/>
          <w:sz w:val="20"/>
          <w:szCs w:val="20"/>
        </w:rPr>
        <w:fldChar w:fldCharType="separate"/>
      </w:r>
      <w:r w:rsidR="00097914" w:rsidRPr="00913976">
        <w:rPr>
          <w:b/>
          <w:i/>
          <w:noProof/>
          <w:sz w:val="20"/>
          <w:szCs w:val="20"/>
        </w:rPr>
        <w:t>......................................................................................</w:t>
      </w:r>
      <w:r w:rsidR="00097914"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>C.F.</w:t>
      </w:r>
      <w:r w:rsidR="00097914" w:rsidRPr="00913976">
        <w:rPr>
          <w:sz w:val="20"/>
          <w:szCs w:val="20"/>
          <w:lang w:eastAsia="ar-SA"/>
        </w:rPr>
        <w:t>:</w:t>
      </w:r>
      <w:r w:rsidRPr="00913976">
        <w:rPr>
          <w:sz w:val="20"/>
          <w:szCs w:val="20"/>
          <w:lang w:eastAsia="ar-SA"/>
        </w:rPr>
        <w:t xml:space="preserve"> </w:t>
      </w:r>
      <w:r w:rsidR="00D63841"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="00D63841" w:rsidRPr="00913976">
        <w:rPr>
          <w:b/>
          <w:i/>
          <w:sz w:val="20"/>
          <w:szCs w:val="20"/>
        </w:rPr>
      </w:r>
      <w:r w:rsidR="00D63841"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</w:t>
      </w:r>
      <w:r w:rsidR="00D63841"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  <w:lang w:eastAsia="ar-SA"/>
        </w:rPr>
        <w:t xml:space="preserve">iscritto all’Ordine/Collegio </w:t>
      </w:r>
      <w:r w:rsidRPr="00913976">
        <w:rPr>
          <w:sz w:val="20"/>
          <w:szCs w:val="20"/>
        </w:rPr>
        <w:t xml:space="preserve">professionale </w:t>
      </w:r>
      <w:r w:rsidR="00D63841"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="00D63841" w:rsidRPr="00913976">
        <w:rPr>
          <w:b/>
          <w:i/>
          <w:sz w:val="20"/>
          <w:szCs w:val="20"/>
        </w:rPr>
      </w:r>
      <w:r w:rsidR="00D63841"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....................................................................................</w:t>
      </w:r>
      <w:r w:rsidR="00D63841"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sezione </w:t>
      </w:r>
      <w:r w:rsidR="00D63841"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="00D63841" w:rsidRPr="00913976">
        <w:rPr>
          <w:b/>
          <w:i/>
          <w:sz w:val="20"/>
          <w:szCs w:val="20"/>
        </w:rPr>
      </w:r>
      <w:r w:rsidR="00D63841"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</w:t>
      </w:r>
      <w:r w:rsidR="00D63841"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della provincia di </w:t>
      </w:r>
      <w:r w:rsidR="00D63841"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="00D63841" w:rsidRPr="00913976">
        <w:rPr>
          <w:b/>
          <w:i/>
          <w:sz w:val="20"/>
          <w:szCs w:val="20"/>
        </w:rPr>
      </w:r>
      <w:r w:rsidR="00D63841"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</w:t>
      </w:r>
      <w:r w:rsidR="00D63841"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dal </w:t>
      </w:r>
      <w:r w:rsidR="00D63841" w:rsidRPr="00913976">
        <w:rPr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="00D63841" w:rsidRPr="00913976">
        <w:rPr>
          <w:b/>
          <w:i/>
          <w:sz w:val="20"/>
          <w:szCs w:val="20"/>
        </w:rPr>
      </w:r>
      <w:r w:rsidR="00D63841"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...................................................</w:t>
      </w:r>
      <w:r w:rsidR="00D63841" w:rsidRPr="00913976">
        <w:rPr>
          <w:b/>
          <w:i/>
          <w:sz w:val="20"/>
          <w:szCs w:val="20"/>
        </w:rPr>
        <w:fldChar w:fldCharType="end"/>
      </w:r>
      <w:r w:rsidRPr="00913976">
        <w:rPr>
          <w:b/>
          <w:i/>
          <w:sz w:val="20"/>
          <w:szCs w:val="20"/>
        </w:rPr>
        <w:t xml:space="preserve"> </w:t>
      </w:r>
      <w:r w:rsidRPr="00913976">
        <w:rPr>
          <w:sz w:val="20"/>
          <w:szCs w:val="20"/>
        </w:rPr>
        <w:t xml:space="preserve">con il </w:t>
      </w:r>
      <w:r w:rsidR="001A2478" w:rsidRPr="00913976">
        <w:rPr>
          <w:sz w:val="20"/>
          <w:szCs w:val="20"/>
        </w:rPr>
        <w:t>n°</w:t>
      </w:r>
      <w:r w:rsidRPr="00913976">
        <w:rPr>
          <w:sz w:val="20"/>
          <w:szCs w:val="20"/>
        </w:rPr>
        <w:t xml:space="preserve"> </w:t>
      </w:r>
      <w:r w:rsidR="00D63841" w:rsidRPr="00913976">
        <w:rPr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"/>
            </w:textInput>
          </w:ffData>
        </w:fldChar>
      </w:r>
      <w:r w:rsidRPr="00913976">
        <w:rPr>
          <w:b/>
          <w:i/>
          <w:sz w:val="20"/>
          <w:szCs w:val="20"/>
        </w:rPr>
        <w:instrText xml:space="preserve"> FORMTEXT </w:instrText>
      </w:r>
      <w:r w:rsidR="00D63841" w:rsidRPr="00913976">
        <w:rPr>
          <w:b/>
          <w:i/>
          <w:sz w:val="20"/>
          <w:szCs w:val="20"/>
        </w:rPr>
      </w:r>
      <w:r w:rsidR="00D63841" w:rsidRPr="00913976">
        <w:rPr>
          <w:b/>
          <w:i/>
          <w:sz w:val="20"/>
          <w:szCs w:val="20"/>
        </w:rPr>
        <w:fldChar w:fldCharType="separate"/>
      </w:r>
      <w:r w:rsidRPr="00913976">
        <w:rPr>
          <w:b/>
          <w:i/>
          <w:noProof/>
          <w:sz w:val="20"/>
          <w:szCs w:val="20"/>
        </w:rPr>
        <w:t>..............</w:t>
      </w:r>
      <w:r w:rsidR="00D63841" w:rsidRPr="00913976">
        <w:rPr>
          <w:b/>
          <w:i/>
          <w:sz w:val="20"/>
          <w:szCs w:val="20"/>
        </w:rPr>
        <w:fldChar w:fldCharType="end"/>
      </w:r>
      <w:r w:rsidRPr="00913976">
        <w:rPr>
          <w:sz w:val="20"/>
          <w:szCs w:val="20"/>
        </w:rPr>
        <w:t>:</w:t>
      </w:r>
    </w:p>
    <w:p w14:paraId="242DB1D4" w14:textId="77777777" w:rsidR="00B61812" w:rsidRDefault="00B61812" w:rsidP="00A55B44">
      <w:pPr>
        <w:pStyle w:val="Corpotesto"/>
        <w:widowControl w:val="0"/>
        <w:spacing w:before="120"/>
        <w:ind w:right="-181"/>
        <w:jc w:val="center"/>
        <w:rPr>
          <w:b/>
          <w:bCs/>
          <w:smallCaps/>
          <w:color w:val="365F91" w:themeColor="accent1" w:themeShade="BF"/>
          <w:szCs w:val="20"/>
        </w:rPr>
      </w:pPr>
    </w:p>
    <w:p w14:paraId="080BC858" w14:textId="77777777" w:rsidR="00A55B44" w:rsidRPr="00913976" w:rsidRDefault="00A55B44" w:rsidP="00A55B44">
      <w:pPr>
        <w:pStyle w:val="Corpotesto"/>
        <w:widowControl w:val="0"/>
        <w:spacing w:before="120"/>
        <w:ind w:right="-181"/>
        <w:jc w:val="center"/>
        <w:rPr>
          <w:b/>
          <w:bCs/>
          <w:smallCaps/>
          <w:color w:val="365F91" w:themeColor="accent1" w:themeShade="BF"/>
          <w:szCs w:val="20"/>
        </w:rPr>
      </w:pPr>
      <w:r w:rsidRPr="00913976">
        <w:rPr>
          <w:b/>
          <w:bCs/>
          <w:smallCaps/>
          <w:color w:val="365F91" w:themeColor="accent1" w:themeShade="BF"/>
          <w:szCs w:val="20"/>
        </w:rPr>
        <w:t xml:space="preserve">In caso di R.T.P. Costituiti: </w:t>
      </w:r>
    </w:p>
    <w:p w14:paraId="47117F88" w14:textId="77777777" w:rsidR="00374F50" w:rsidRPr="00913976" w:rsidRDefault="00D63841" w:rsidP="00573B19">
      <w:pPr>
        <w:pStyle w:val="Corpotesto"/>
        <w:widowControl w:val="0"/>
        <w:spacing w:after="0"/>
        <w:ind w:left="360" w:right="-180"/>
        <w:rPr>
          <w:sz w:val="20"/>
          <w:szCs w:val="20"/>
        </w:rPr>
      </w:pPr>
      <w:r w:rsidRPr="00913976">
        <w:rPr>
          <w:position w:val="-6"/>
          <w:sz w:val="72"/>
        </w:rPr>
        <w:object w:dxaOrig="1440" w:dyaOrig="1440" w14:anchorId="36A27705">
          <v:shape id="_x0000_i1195" type="#_x0000_t75" style="width:13pt;height:13pt" o:ole="">
            <v:imagedata r:id="rId9" o:title=""/>
          </v:shape>
          <w:control r:id="rId38" w:name="CheckBox17111111251" w:shapeid="_x0000_i1195"/>
        </w:object>
      </w:r>
      <w:r w:rsidR="00A55B44" w:rsidRPr="00913976">
        <w:rPr>
          <w:position w:val="-6"/>
        </w:rPr>
        <w:t xml:space="preserve"> </w:t>
      </w:r>
      <w:r w:rsidR="00A55B44" w:rsidRPr="00913976">
        <w:tab/>
      </w:r>
      <w:r w:rsidR="00374F50" w:rsidRPr="00913976">
        <w:rPr>
          <w:b/>
          <w:bCs/>
          <w:sz w:val="20"/>
          <w:szCs w:val="20"/>
          <w:u w:val="single"/>
        </w:rPr>
        <w:t>ALLEGANO</w:t>
      </w:r>
      <w:r w:rsidR="00374F50" w:rsidRPr="00913976">
        <w:rPr>
          <w:sz w:val="20"/>
          <w:szCs w:val="20"/>
        </w:rPr>
        <w:t xml:space="preserve"> il mandato collettivo o l’atto costitutivo (risultante da scrittura privata autenticata) e la relativa procura speciale conferita dai soggetti raggruppati al legale rappresentante del soggetto capogruppo</w:t>
      </w:r>
      <w:r w:rsidR="00301087" w:rsidRPr="00913976">
        <w:rPr>
          <w:sz w:val="20"/>
          <w:szCs w:val="20"/>
        </w:rPr>
        <w:t>-mandatario</w:t>
      </w:r>
      <w:r w:rsidR="00E228AA" w:rsidRPr="00913976">
        <w:rPr>
          <w:sz w:val="20"/>
          <w:szCs w:val="20"/>
        </w:rPr>
        <w:t>;</w:t>
      </w:r>
    </w:p>
    <w:p w14:paraId="05565AA7" w14:textId="77777777" w:rsidR="00A55B44" w:rsidRPr="00913976" w:rsidRDefault="00A55B44" w:rsidP="00A55B44">
      <w:pPr>
        <w:pStyle w:val="Corpotesto"/>
        <w:widowControl w:val="0"/>
        <w:spacing w:before="120"/>
        <w:ind w:right="-181"/>
        <w:jc w:val="center"/>
        <w:rPr>
          <w:b/>
          <w:bCs/>
          <w:smallCaps/>
          <w:color w:val="365F91" w:themeColor="accent1" w:themeShade="BF"/>
          <w:szCs w:val="20"/>
        </w:rPr>
      </w:pPr>
      <w:r w:rsidRPr="00913976">
        <w:rPr>
          <w:b/>
          <w:bCs/>
          <w:smallCaps/>
          <w:color w:val="365F91" w:themeColor="accent1" w:themeShade="BF"/>
          <w:szCs w:val="20"/>
        </w:rPr>
        <w:t xml:space="preserve">In caso di R.T.P. Non ancora costituiti: </w:t>
      </w:r>
    </w:p>
    <w:p w14:paraId="5CE06EC4" w14:textId="77777777" w:rsidR="00374F50" w:rsidRPr="00913976" w:rsidRDefault="00D63841" w:rsidP="00573B19">
      <w:pPr>
        <w:pStyle w:val="Corpotesto"/>
        <w:widowControl w:val="0"/>
        <w:spacing w:after="0"/>
        <w:ind w:left="360" w:right="-180"/>
        <w:rPr>
          <w:kern w:val="28"/>
          <w:sz w:val="20"/>
          <w:szCs w:val="20"/>
        </w:rPr>
      </w:pPr>
      <w:r w:rsidRPr="00913976">
        <w:rPr>
          <w:position w:val="-6"/>
          <w:sz w:val="72"/>
        </w:rPr>
        <w:object w:dxaOrig="1440" w:dyaOrig="1440" w14:anchorId="11BCD94E">
          <v:shape id="_x0000_i1197" type="#_x0000_t75" style="width:13pt;height:13pt" o:ole="">
            <v:imagedata r:id="rId9" o:title=""/>
          </v:shape>
          <w:control r:id="rId39" w:name="CheckBox171111112511" w:shapeid="_x0000_i1197"/>
        </w:object>
      </w:r>
      <w:r w:rsidR="00A55B44" w:rsidRPr="00913976">
        <w:rPr>
          <w:position w:val="-6"/>
        </w:rPr>
        <w:t xml:space="preserve"> </w:t>
      </w:r>
      <w:r w:rsidR="00A55B44" w:rsidRPr="00913976">
        <w:tab/>
      </w:r>
      <w:r w:rsidR="00374F50" w:rsidRPr="00913976">
        <w:rPr>
          <w:sz w:val="20"/>
          <w:szCs w:val="20"/>
        </w:rPr>
        <w:t>i</w:t>
      </w:r>
      <w:r w:rsidR="00374F50" w:rsidRPr="00913976">
        <w:rPr>
          <w:kern w:val="28"/>
          <w:sz w:val="20"/>
          <w:szCs w:val="20"/>
        </w:rPr>
        <w:t xml:space="preserve"> soggetti che intendono raggrupparsi </w:t>
      </w:r>
      <w:r w:rsidR="00374F50" w:rsidRPr="00913976">
        <w:rPr>
          <w:b/>
          <w:bCs/>
          <w:caps/>
          <w:kern w:val="28"/>
          <w:sz w:val="20"/>
          <w:szCs w:val="20"/>
          <w:u w:val="single"/>
        </w:rPr>
        <w:t>si impegnano</w:t>
      </w:r>
      <w:r w:rsidR="00374F50" w:rsidRPr="00913976">
        <w:rPr>
          <w:kern w:val="28"/>
          <w:sz w:val="20"/>
          <w:szCs w:val="20"/>
        </w:rPr>
        <w:t xml:space="preserve"> a conferire, in caso di affidamento di incarico, mandato collettivo speciale </w:t>
      </w:r>
      <w:r w:rsidR="00374F50" w:rsidRPr="00913976">
        <w:rPr>
          <w:kern w:val="28"/>
          <w:sz w:val="20"/>
          <w:szCs w:val="20"/>
        </w:rPr>
        <w:lastRenderedPageBreak/>
        <w:t>con rappresentanza ad uno dei componenti il raggruppamento</w:t>
      </w:r>
      <w:r w:rsidR="00E228AA" w:rsidRPr="00913976">
        <w:rPr>
          <w:kern w:val="28"/>
          <w:sz w:val="20"/>
          <w:szCs w:val="20"/>
        </w:rPr>
        <w:t>;</w:t>
      </w:r>
    </w:p>
    <w:p w14:paraId="29063497" w14:textId="77777777" w:rsidR="00374F50" w:rsidRPr="00913976" w:rsidRDefault="00374F50" w:rsidP="00E740F4">
      <w:pPr>
        <w:tabs>
          <w:tab w:val="left" w:pos="6379"/>
        </w:tabs>
        <w:suppressAutoHyphens/>
        <w:spacing w:before="120" w:after="120" w:line="240" w:lineRule="auto"/>
        <w:ind w:left="0" w:right="-142" w:firstLine="0"/>
        <w:jc w:val="center"/>
        <w:rPr>
          <w:rFonts w:ascii="Times New Roman" w:eastAsia="Times New Roman" w:hAnsi="Times New Roman"/>
          <w:b/>
          <w:color w:val="365F91" w:themeColor="accent1" w:themeShade="BF"/>
          <w:sz w:val="24"/>
          <w:szCs w:val="24"/>
          <w:lang w:eastAsia="ar-SA"/>
        </w:rPr>
      </w:pPr>
      <w:r w:rsidRPr="00913976">
        <w:rPr>
          <w:rFonts w:ascii="Times New Roman" w:eastAsia="Times New Roman" w:hAnsi="Times New Roman"/>
          <w:b/>
          <w:color w:val="365F91" w:themeColor="accent1" w:themeShade="BF"/>
          <w:sz w:val="24"/>
          <w:szCs w:val="24"/>
          <w:lang w:eastAsia="ar-SA"/>
        </w:rPr>
        <w:t>DICHIARA/DICHIARANO inoltre</w:t>
      </w:r>
      <w:r w:rsidR="00806326" w:rsidRPr="00913976">
        <w:rPr>
          <w:rFonts w:ascii="Times New Roman" w:eastAsia="Times New Roman" w:hAnsi="Times New Roman"/>
          <w:b/>
          <w:color w:val="365F91" w:themeColor="accent1" w:themeShade="BF"/>
          <w:sz w:val="24"/>
          <w:szCs w:val="24"/>
          <w:lang w:eastAsia="ar-SA"/>
        </w:rPr>
        <w:t xml:space="preserve"> </w:t>
      </w:r>
    </w:p>
    <w:p w14:paraId="6E1C4118" w14:textId="77777777" w:rsidR="00374F50" w:rsidRPr="00913976" w:rsidRDefault="00374F50" w:rsidP="00427167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420" w:right="-180" w:hanging="420"/>
        <w:rPr>
          <w:rFonts w:ascii="Times New Roman" w:hAnsi="Times New Roman"/>
          <w:sz w:val="20"/>
          <w:szCs w:val="20"/>
        </w:rPr>
      </w:pPr>
      <w:r w:rsidRPr="00913976">
        <w:rPr>
          <w:rFonts w:ascii="Times New Roman" w:hAnsi="Times New Roman"/>
          <w:sz w:val="20"/>
          <w:szCs w:val="20"/>
        </w:rPr>
        <w:t>che i fatti, stati e qualità riportati nei successivi paragrafi corrispondono a verità:</w:t>
      </w:r>
    </w:p>
    <w:p w14:paraId="4CFA376B" w14:textId="77777777" w:rsidR="00A35716" w:rsidRPr="00913976" w:rsidRDefault="00A35716" w:rsidP="00427167">
      <w:pPr>
        <w:numPr>
          <w:ilvl w:val="0"/>
          <w:numId w:val="41"/>
        </w:numPr>
        <w:tabs>
          <w:tab w:val="clear" w:pos="1069"/>
        </w:tabs>
        <w:suppressAutoHyphens/>
        <w:spacing w:after="0" w:line="240" w:lineRule="auto"/>
        <w:ind w:left="980" w:right="-178" w:hanging="489"/>
        <w:rPr>
          <w:rFonts w:ascii="Times New Roman" w:hAnsi="Times New Roman"/>
          <w:sz w:val="20"/>
          <w:szCs w:val="20"/>
        </w:rPr>
      </w:pPr>
      <w:r w:rsidRPr="00913976">
        <w:rPr>
          <w:rFonts w:ascii="Times New Roman" w:hAnsi="Times New Roman"/>
          <w:sz w:val="20"/>
          <w:szCs w:val="20"/>
          <w:lang w:eastAsia="ar-SA"/>
        </w:rPr>
        <w:t xml:space="preserve">di non </w:t>
      </w:r>
      <w:r w:rsidRPr="00913976">
        <w:rPr>
          <w:rFonts w:ascii="Times New Roman" w:hAnsi="Times New Roman"/>
          <w:sz w:val="20"/>
          <w:szCs w:val="20"/>
        </w:rPr>
        <w:t xml:space="preserve">trovarsi in alcuna delle situazioni </w:t>
      </w:r>
      <w:r w:rsidR="00806326" w:rsidRPr="00913976">
        <w:rPr>
          <w:rFonts w:ascii="Times New Roman" w:hAnsi="Times New Roman"/>
          <w:sz w:val="20"/>
          <w:szCs w:val="20"/>
        </w:rPr>
        <w:t xml:space="preserve">di esclusione di cui all’art. </w:t>
      </w:r>
      <w:r w:rsidR="00007945">
        <w:rPr>
          <w:rFonts w:ascii="Times New Roman" w:hAnsi="Times New Roman"/>
          <w:sz w:val="20"/>
          <w:szCs w:val="20"/>
        </w:rPr>
        <w:t xml:space="preserve">94 e </w:t>
      </w:r>
      <w:proofErr w:type="spellStart"/>
      <w:r w:rsidR="00007945">
        <w:rPr>
          <w:rFonts w:ascii="Times New Roman" w:hAnsi="Times New Roman"/>
          <w:sz w:val="20"/>
          <w:szCs w:val="20"/>
        </w:rPr>
        <w:t>ss</w:t>
      </w:r>
      <w:proofErr w:type="spellEnd"/>
      <w:r w:rsidRPr="00913976">
        <w:rPr>
          <w:rFonts w:ascii="Times New Roman" w:hAnsi="Times New Roman"/>
          <w:sz w:val="20"/>
          <w:szCs w:val="20"/>
        </w:rPr>
        <w:t xml:space="preserve"> del D</w:t>
      </w:r>
      <w:r w:rsidR="00531BA9" w:rsidRPr="00913976">
        <w:rPr>
          <w:rFonts w:ascii="Times New Roman" w:hAnsi="Times New Roman"/>
          <w:sz w:val="20"/>
          <w:szCs w:val="20"/>
        </w:rPr>
        <w:t>.</w:t>
      </w:r>
      <w:r w:rsidR="00CA1713" w:rsidRPr="00913976">
        <w:rPr>
          <w:rFonts w:ascii="Times New Roman" w:hAnsi="Times New Roman"/>
          <w:sz w:val="20"/>
          <w:szCs w:val="20"/>
        </w:rPr>
        <w:t>l</w:t>
      </w:r>
      <w:r w:rsidRPr="00913976">
        <w:rPr>
          <w:rFonts w:ascii="Times New Roman" w:hAnsi="Times New Roman"/>
          <w:sz w:val="20"/>
          <w:szCs w:val="20"/>
        </w:rPr>
        <w:t xml:space="preserve">gs. </w:t>
      </w:r>
      <w:r w:rsidR="001A2478" w:rsidRPr="00913976">
        <w:rPr>
          <w:rFonts w:ascii="Times New Roman" w:hAnsi="Times New Roman"/>
          <w:sz w:val="20"/>
          <w:szCs w:val="20"/>
        </w:rPr>
        <w:t>n°</w:t>
      </w:r>
      <w:r w:rsidR="00531BA9" w:rsidRPr="00913976">
        <w:rPr>
          <w:rFonts w:ascii="Times New Roman" w:hAnsi="Times New Roman"/>
          <w:sz w:val="20"/>
          <w:szCs w:val="20"/>
        </w:rPr>
        <w:t xml:space="preserve"> </w:t>
      </w:r>
      <w:r w:rsidR="00D901C9">
        <w:rPr>
          <w:rFonts w:ascii="Times New Roman" w:hAnsi="Times New Roman"/>
          <w:sz w:val="20"/>
          <w:szCs w:val="20"/>
        </w:rPr>
        <w:t>36</w:t>
      </w:r>
      <w:r w:rsidR="00806326" w:rsidRPr="00913976">
        <w:rPr>
          <w:rFonts w:ascii="Times New Roman" w:hAnsi="Times New Roman"/>
          <w:sz w:val="20"/>
          <w:szCs w:val="20"/>
        </w:rPr>
        <w:t>/20</w:t>
      </w:r>
      <w:r w:rsidR="00D901C9">
        <w:rPr>
          <w:rFonts w:ascii="Times New Roman" w:hAnsi="Times New Roman"/>
          <w:sz w:val="20"/>
          <w:szCs w:val="20"/>
        </w:rPr>
        <w:t>23</w:t>
      </w:r>
      <w:r w:rsidRPr="00913976">
        <w:rPr>
          <w:rFonts w:ascii="Times New Roman" w:hAnsi="Times New Roman"/>
          <w:sz w:val="20"/>
          <w:szCs w:val="20"/>
        </w:rPr>
        <w:t xml:space="preserve"> e </w:t>
      </w:r>
      <w:proofErr w:type="spellStart"/>
      <w:r w:rsidRPr="00913976">
        <w:rPr>
          <w:rFonts w:ascii="Times New Roman" w:hAnsi="Times New Roman"/>
          <w:sz w:val="20"/>
          <w:szCs w:val="20"/>
        </w:rPr>
        <w:t>s.m.i.</w:t>
      </w:r>
      <w:proofErr w:type="spellEnd"/>
      <w:r w:rsidRPr="00913976">
        <w:rPr>
          <w:rFonts w:ascii="Times New Roman" w:hAnsi="Times New Roman"/>
          <w:sz w:val="20"/>
          <w:szCs w:val="20"/>
        </w:rPr>
        <w:t>;</w:t>
      </w:r>
    </w:p>
    <w:p w14:paraId="362CEDE5" w14:textId="77777777" w:rsidR="00A35716" w:rsidRPr="00913976" w:rsidRDefault="00A35716" w:rsidP="00427167">
      <w:pPr>
        <w:numPr>
          <w:ilvl w:val="0"/>
          <w:numId w:val="41"/>
        </w:numPr>
        <w:tabs>
          <w:tab w:val="clear" w:pos="1069"/>
        </w:tabs>
        <w:suppressAutoHyphens/>
        <w:spacing w:after="0" w:line="240" w:lineRule="auto"/>
        <w:ind w:left="980" w:right="-178" w:hanging="489"/>
        <w:rPr>
          <w:rFonts w:ascii="Times New Roman" w:hAnsi="Times New Roman"/>
          <w:sz w:val="20"/>
          <w:szCs w:val="20"/>
        </w:rPr>
      </w:pPr>
      <w:r w:rsidRPr="00913976">
        <w:rPr>
          <w:rFonts w:ascii="Times New Roman" w:hAnsi="Times New Roman"/>
          <w:sz w:val="20"/>
          <w:szCs w:val="20"/>
        </w:rPr>
        <w:t>che non sussistono motivi ostativi all'esercizio della libera professione e all'accettazione di incarichi affidati dalla Pubblica Amministrazione;</w:t>
      </w:r>
    </w:p>
    <w:p w14:paraId="74AF44DA" w14:textId="77777777" w:rsidR="00A35716" w:rsidRPr="00913976" w:rsidRDefault="00A35716" w:rsidP="00427167">
      <w:pPr>
        <w:numPr>
          <w:ilvl w:val="0"/>
          <w:numId w:val="41"/>
        </w:numPr>
        <w:tabs>
          <w:tab w:val="clear" w:pos="1069"/>
        </w:tabs>
        <w:suppressAutoHyphens/>
        <w:spacing w:after="0" w:line="240" w:lineRule="auto"/>
        <w:ind w:left="980" w:right="-178" w:hanging="489"/>
        <w:rPr>
          <w:rFonts w:ascii="Times New Roman" w:hAnsi="Times New Roman"/>
          <w:sz w:val="20"/>
          <w:szCs w:val="20"/>
        </w:rPr>
      </w:pPr>
      <w:r w:rsidRPr="00913976">
        <w:rPr>
          <w:rFonts w:ascii="Times New Roman" w:hAnsi="Times New Roman"/>
          <w:sz w:val="20"/>
          <w:szCs w:val="20"/>
        </w:rPr>
        <w:t>di non trovarsi in alcune delle condizioni che comporterebbero l’esclusione a causa di partecipazione multipla</w:t>
      </w:r>
      <w:r w:rsidR="00806326" w:rsidRPr="00913976">
        <w:rPr>
          <w:rFonts w:ascii="Times New Roman" w:hAnsi="Times New Roman"/>
          <w:sz w:val="20"/>
          <w:szCs w:val="20"/>
        </w:rPr>
        <w:t xml:space="preserve"> a procedure concorsuali pubbliche</w:t>
      </w:r>
      <w:r w:rsidRPr="00913976">
        <w:rPr>
          <w:rFonts w:ascii="Times New Roman" w:hAnsi="Times New Roman"/>
          <w:sz w:val="20"/>
          <w:szCs w:val="20"/>
        </w:rPr>
        <w:t>;</w:t>
      </w:r>
    </w:p>
    <w:p w14:paraId="02F15729" w14:textId="77777777" w:rsidR="00A35716" w:rsidRPr="00913976" w:rsidRDefault="00A35716" w:rsidP="00427167">
      <w:pPr>
        <w:numPr>
          <w:ilvl w:val="0"/>
          <w:numId w:val="41"/>
        </w:numPr>
        <w:tabs>
          <w:tab w:val="clear" w:pos="1069"/>
        </w:tabs>
        <w:suppressAutoHyphens/>
        <w:spacing w:after="0" w:line="240" w:lineRule="auto"/>
        <w:ind w:left="980" w:right="-178" w:hanging="489"/>
        <w:rPr>
          <w:rFonts w:ascii="Times New Roman" w:hAnsi="Times New Roman"/>
          <w:sz w:val="20"/>
          <w:szCs w:val="20"/>
        </w:rPr>
      </w:pPr>
      <w:r w:rsidRPr="00913976">
        <w:rPr>
          <w:rFonts w:ascii="Times New Roman" w:hAnsi="Times New Roman"/>
          <w:sz w:val="20"/>
          <w:szCs w:val="20"/>
        </w:rPr>
        <w:t>di non trovarsi in alcuna delle condizioni ostative all’inserimento nell’elenco, specificate nell’avviso pubblico;</w:t>
      </w:r>
    </w:p>
    <w:tbl>
      <w:tblPr>
        <w:tblStyle w:val="Grigliatabella3"/>
        <w:tblW w:w="10695" w:type="dxa"/>
        <w:tblInd w:w="4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"/>
        <w:gridCol w:w="644"/>
        <w:gridCol w:w="27"/>
        <w:gridCol w:w="567"/>
        <w:gridCol w:w="9443"/>
      </w:tblGrid>
      <w:tr w:rsidR="00427167" w:rsidRPr="00913976" w14:paraId="63F9D341" w14:textId="77777777" w:rsidTr="00CA1713">
        <w:trPr>
          <w:gridBefore w:val="1"/>
          <w:wBefore w:w="14" w:type="dxa"/>
        </w:trPr>
        <w:tc>
          <w:tcPr>
            <w:tcW w:w="644" w:type="dxa"/>
          </w:tcPr>
          <w:p w14:paraId="7FA96C06" w14:textId="77777777" w:rsidR="00427167" w:rsidRPr="00913976" w:rsidRDefault="00427167" w:rsidP="00427167">
            <w:pPr>
              <w:numPr>
                <w:ilvl w:val="0"/>
                <w:numId w:val="33"/>
              </w:numPr>
              <w:tabs>
                <w:tab w:val="left" w:pos="256"/>
              </w:tabs>
              <w:spacing w:after="0" w:line="240" w:lineRule="auto"/>
              <w:ind w:left="60" w:right="378" w:firstLine="0"/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</w:pPr>
            <w:r w:rsidRPr="00913976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val="en-US"/>
              </w:rPr>
              <w:object w:dxaOrig="1440" w:dyaOrig="1440" w14:anchorId="14E93AB0">
                <v:shape id="_x0000_i1199" type="#_x0000_t75" style="width:13pt;height:10pt" o:ole="">
                  <v:imagedata r:id="rId14" o:title=""/>
                </v:shape>
                <w:control r:id="rId40" w:name="CheckBox17111164351" w:shapeid="_x0000_i1199"/>
              </w:object>
            </w:r>
            <w:r w:rsidRPr="00913976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 xml:space="preserve"> </w:t>
            </w:r>
          </w:p>
        </w:tc>
        <w:tc>
          <w:tcPr>
            <w:tcW w:w="10037" w:type="dxa"/>
            <w:gridSpan w:val="3"/>
          </w:tcPr>
          <w:p w14:paraId="21A221DD" w14:textId="77777777" w:rsidR="00427167" w:rsidRPr="00913976" w:rsidRDefault="00427167" w:rsidP="00CA1713">
            <w:pPr>
              <w:spacing w:after="0" w:line="240" w:lineRule="auto"/>
              <w:ind w:left="-108" w:right="-89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913976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di possedere la/le seguente/i abilitazione/i professionale/i e/o requisito/i, finalizzata/e/o/i alle tipologie di incarico per le quali si è iscritti:</w:t>
            </w:r>
          </w:p>
        </w:tc>
      </w:tr>
      <w:tr w:rsidR="00427167" w:rsidRPr="00913976" w14:paraId="48326994" w14:textId="77777777" w:rsidTr="00CA1713">
        <w:trPr>
          <w:gridBefore w:val="3"/>
          <w:wBefore w:w="685" w:type="dxa"/>
        </w:trPr>
        <w:tc>
          <w:tcPr>
            <w:tcW w:w="567" w:type="dxa"/>
            <w:vAlign w:val="center"/>
          </w:tcPr>
          <w:p w14:paraId="022A58C2" w14:textId="77777777" w:rsidR="00427167" w:rsidRPr="00913976" w:rsidRDefault="00427167" w:rsidP="00427167">
            <w:pPr>
              <w:spacing w:after="0" w:line="240" w:lineRule="auto"/>
              <w:ind w:right="-89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</w:pPr>
            <w:r w:rsidRPr="00913976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object w:dxaOrig="1440" w:dyaOrig="1440" w14:anchorId="527D3200">
                <v:shape id="_x0000_i1201" type="#_x0000_t75" style="width:13pt;height:10pt" o:ole="">
                  <v:imagedata r:id="rId14" o:title=""/>
                </v:shape>
                <w:control r:id="rId41" w:name="CheckBox1711116435" w:shapeid="_x0000_i1201"/>
              </w:object>
            </w:r>
          </w:p>
        </w:tc>
        <w:tc>
          <w:tcPr>
            <w:tcW w:w="9443" w:type="dxa"/>
          </w:tcPr>
          <w:p w14:paraId="2D9BAC6C" w14:textId="77777777" w:rsidR="00427167" w:rsidRPr="00913976" w:rsidRDefault="00427167" w:rsidP="00CA1713">
            <w:pPr>
              <w:widowControl w:val="0"/>
              <w:spacing w:after="0" w:line="240" w:lineRule="auto"/>
              <w:ind w:right="-89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913976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Abilitazione per Coordinatore della Sicurezza</w:t>
            </w:r>
            <w:r w:rsidR="00AC34B6" w:rsidRPr="00913976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;</w:t>
            </w:r>
          </w:p>
        </w:tc>
      </w:tr>
      <w:tr w:rsidR="00427167" w:rsidRPr="00913976" w14:paraId="4DD3AEFD" w14:textId="77777777" w:rsidTr="00CA1713">
        <w:trPr>
          <w:gridBefore w:val="3"/>
          <w:wBefore w:w="685" w:type="dxa"/>
        </w:trPr>
        <w:tc>
          <w:tcPr>
            <w:tcW w:w="567" w:type="dxa"/>
            <w:vAlign w:val="center"/>
          </w:tcPr>
          <w:p w14:paraId="5109220A" w14:textId="77777777" w:rsidR="00427167" w:rsidRPr="00913976" w:rsidRDefault="00427167" w:rsidP="00427167">
            <w:pPr>
              <w:spacing w:after="0" w:line="240" w:lineRule="auto"/>
              <w:ind w:right="-89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</w:pPr>
            <w:r w:rsidRPr="00913976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object w:dxaOrig="1440" w:dyaOrig="1440" w14:anchorId="27F40F74">
                <v:shape id="_x0000_i1203" type="#_x0000_t75" style="width:13pt;height:10pt" o:ole="">
                  <v:imagedata r:id="rId14" o:title=""/>
                </v:shape>
                <w:control r:id="rId42" w:name="CheckBox171111642" w:shapeid="_x0000_i1203"/>
              </w:object>
            </w:r>
          </w:p>
        </w:tc>
        <w:tc>
          <w:tcPr>
            <w:tcW w:w="9443" w:type="dxa"/>
          </w:tcPr>
          <w:p w14:paraId="666BBA37" w14:textId="77777777" w:rsidR="00427167" w:rsidRPr="00913976" w:rsidRDefault="00427167" w:rsidP="00CA1713">
            <w:pPr>
              <w:widowControl w:val="0"/>
              <w:spacing w:after="0" w:line="240" w:lineRule="auto"/>
              <w:ind w:right="-89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913976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Iscrizione negli appositi elenchi del Ministero dell’interno di cui all’articolo 16 del decreto legislativo 8 marzo 2006, n. 139 per la professione di “Professionista Antincendio”</w:t>
            </w:r>
            <w:r w:rsidR="00AC34B6" w:rsidRPr="00913976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;</w:t>
            </w:r>
          </w:p>
        </w:tc>
      </w:tr>
      <w:tr w:rsidR="00427167" w:rsidRPr="00913976" w14:paraId="6BA33AB1" w14:textId="77777777" w:rsidTr="00CA1713">
        <w:trPr>
          <w:gridBefore w:val="3"/>
          <w:wBefore w:w="685" w:type="dxa"/>
        </w:trPr>
        <w:tc>
          <w:tcPr>
            <w:tcW w:w="567" w:type="dxa"/>
            <w:vAlign w:val="center"/>
          </w:tcPr>
          <w:p w14:paraId="4CED0609" w14:textId="77777777" w:rsidR="00427167" w:rsidRPr="00913976" w:rsidRDefault="00427167" w:rsidP="00427167">
            <w:pPr>
              <w:spacing w:after="0" w:line="240" w:lineRule="auto"/>
              <w:ind w:right="-89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</w:pPr>
            <w:r w:rsidRPr="00913976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object w:dxaOrig="1440" w:dyaOrig="1440" w14:anchorId="5901ACBB">
                <v:shape id="_x0000_i1205" type="#_x0000_t75" style="width:13pt;height:10pt" o:ole="">
                  <v:imagedata r:id="rId14" o:title=""/>
                </v:shape>
                <w:control r:id="rId43" w:name="CheckBox1711116413" w:shapeid="_x0000_i1205"/>
              </w:object>
            </w:r>
          </w:p>
        </w:tc>
        <w:tc>
          <w:tcPr>
            <w:tcW w:w="9443" w:type="dxa"/>
          </w:tcPr>
          <w:p w14:paraId="3C0D7737" w14:textId="77777777" w:rsidR="00427167" w:rsidRPr="00913976" w:rsidRDefault="00427167" w:rsidP="00CA1713">
            <w:pPr>
              <w:widowControl w:val="0"/>
              <w:spacing w:after="0" w:line="240" w:lineRule="auto"/>
              <w:ind w:right="-89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913976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Esperto Protocollo Itaca;</w:t>
            </w:r>
          </w:p>
        </w:tc>
      </w:tr>
      <w:tr w:rsidR="00427167" w:rsidRPr="00913976" w14:paraId="7E2B087B" w14:textId="77777777" w:rsidTr="00CA1713">
        <w:trPr>
          <w:gridBefore w:val="3"/>
          <w:wBefore w:w="685" w:type="dxa"/>
        </w:trPr>
        <w:tc>
          <w:tcPr>
            <w:tcW w:w="567" w:type="dxa"/>
            <w:vAlign w:val="center"/>
          </w:tcPr>
          <w:p w14:paraId="700F7D9A" w14:textId="77777777" w:rsidR="00427167" w:rsidRPr="00913976" w:rsidRDefault="00427167" w:rsidP="00427167">
            <w:pPr>
              <w:spacing w:after="0" w:line="240" w:lineRule="auto"/>
              <w:ind w:right="-89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</w:pPr>
            <w:r w:rsidRPr="00913976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object w:dxaOrig="1440" w:dyaOrig="1440" w14:anchorId="304C68BD">
                <v:shape id="_x0000_i1207" type="#_x0000_t75" style="width:13pt;height:10pt" o:ole="">
                  <v:imagedata r:id="rId14" o:title=""/>
                </v:shape>
                <w:control r:id="rId44" w:name="CheckBox17111164113" w:shapeid="_x0000_i1207"/>
              </w:object>
            </w:r>
          </w:p>
        </w:tc>
        <w:tc>
          <w:tcPr>
            <w:tcW w:w="9443" w:type="dxa"/>
          </w:tcPr>
          <w:p w14:paraId="1D526CF7" w14:textId="77777777" w:rsidR="00427167" w:rsidRPr="00913976" w:rsidRDefault="00427167" w:rsidP="00CA1713">
            <w:pPr>
              <w:widowControl w:val="0"/>
              <w:spacing w:after="0" w:line="240" w:lineRule="auto"/>
              <w:ind w:right="-89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it-IT"/>
              </w:rPr>
            </w:pPr>
            <w:r w:rsidRPr="00913976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Iscrizione all’albo Professionale da almeno 5 anni per l’espletamento delle procedure di collaudo tecnico amministrativo e il possesso di tutti i rimanenti requisiti per questa procedura;</w:t>
            </w:r>
          </w:p>
        </w:tc>
      </w:tr>
      <w:tr w:rsidR="00427167" w:rsidRPr="00913976" w14:paraId="74631CF6" w14:textId="77777777" w:rsidTr="00CA1713">
        <w:trPr>
          <w:gridBefore w:val="3"/>
          <w:wBefore w:w="685" w:type="dxa"/>
        </w:trPr>
        <w:tc>
          <w:tcPr>
            <w:tcW w:w="567" w:type="dxa"/>
            <w:vAlign w:val="center"/>
          </w:tcPr>
          <w:p w14:paraId="53F16532" w14:textId="77777777" w:rsidR="00427167" w:rsidRPr="00913976" w:rsidRDefault="00427167" w:rsidP="00427167">
            <w:pPr>
              <w:spacing w:after="0" w:line="240" w:lineRule="auto"/>
              <w:ind w:right="-89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</w:pPr>
            <w:r w:rsidRPr="00913976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object w:dxaOrig="1440" w:dyaOrig="1440" w14:anchorId="7E5AD63A">
                <v:shape id="_x0000_i1209" type="#_x0000_t75" style="width:13pt;height:10pt" o:ole="">
                  <v:imagedata r:id="rId14" o:title=""/>
                </v:shape>
                <w:control r:id="rId45" w:name="CheckBox1711116412" w:shapeid="_x0000_i1209"/>
              </w:object>
            </w:r>
          </w:p>
        </w:tc>
        <w:tc>
          <w:tcPr>
            <w:tcW w:w="9443" w:type="dxa"/>
          </w:tcPr>
          <w:p w14:paraId="6EC41B95" w14:textId="77777777" w:rsidR="00427167" w:rsidRPr="00913976" w:rsidRDefault="00427167" w:rsidP="00CA1713">
            <w:pPr>
              <w:widowControl w:val="0"/>
              <w:spacing w:after="0" w:line="240" w:lineRule="auto"/>
              <w:ind w:right="-89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913976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Iscrizione all’albo Professionale da almeno 10 anni per l’espletamento delle procedure di collaudo statico e il possesso di tutti i rimanenti requisiti per questa procedura;</w:t>
            </w:r>
          </w:p>
        </w:tc>
      </w:tr>
      <w:tr w:rsidR="00427167" w:rsidRPr="00913976" w14:paraId="6EFF66AD" w14:textId="77777777" w:rsidTr="00CA1713">
        <w:trPr>
          <w:gridBefore w:val="3"/>
          <w:wBefore w:w="685" w:type="dxa"/>
        </w:trPr>
        <w:tc>
          <w:tcPr>
            <w:tcW w:w="567" w:type="dxa"/>
            <w:vAlign w:val="center"/>
          </w:tcPr>
          <w:p w14:paraId="195AF0B2" w14:textId="77777777" w:rsidR="00427167" w:rsidRPr="00913976" w:rsidRDefault="00427167" w:rsidP="00427167">
            <w:pPr>
              <w:spacing w:after="0" w:line="240" w:lineRule="auto"/>
              <w:ind w:right="-89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</w:pPr>
            <w:r w:rsidRPr="00913976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object w:dxaOrig="1440" w:dyaOrig="1440" w14:anchorId="7DD9586B">
                <v:shape id="_x0000_i1211" type="#_x0000_t75" style="width:13pt;height:10pt" o:ole="">
                  <v:imagedata r:id="rId14" o:title=""/>
                </v:shape>
                <w:control r:id="rId46" w:name="CheckBox17111164121" w:shapeid="_x0000_i1211"/>
              </w:object>
            </w:r>
          </w:p>
        </w:tc>
        <w:tc>
          <w:tcPr>
            <w:tcW w:w="9443" w:type="dxa"/>
          </w:tcPr>
          <w:p w14:paraId="50D0A2B9" w14:textId="77777777" w:rsidR="00427167" w:rsidRPr="00913976" w:rsidRDefault="00427167" w:rsidP="00CA1713">
            <w:pPr>
              <w:widowControl w:val="0"/>
              <w:spacing w:after="0" w:line="240" w:lineRule="auto"/>
              <w:ind w:right="-89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913976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Requisiti di Certificatore Energetico di cui al D.P.R. 75/2013;</w:t>
            </w:r>
          </w:p>
        </w:tc>
      </w:tr>
      <w:tr w:rsidR="00427167" w:rsidRPr="00913976" w14:paraId="66EBFB78" w14:textId="77777777" w:rsidTr="00CA1713">
        <w:trPr>
          <w:gridBefore w:val="3"/>
          <w:wBefore w:w="685" w:type="dxa"/>
          <w:trHeight w:val="70"/>
        </w:trPr>
        <w:tc>
          <w:tcPr>
            <w:tcW w:w="567" w:type="dxa"/>
            <w:vAlign w:val="center"/>
          </w:tcPr>
          <w:p w14:paraId="5712E206" w14:textId="77777777" w:rsidR="00427167" w:rsidRPr="00913976" w:rsidRDefault="00427167" w:rsidP="00427167">
            <w:pPr>
              <w:spacing w:after="0" w:line="240" w:lineRule="auto"/>
              <w:ind w:right="-89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</w:pPr>
            <w:r w:rsidRPr="00913976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object w:dxaOrig="1440" w:dyaOrig="1440" w14:anchorId="1621E9B3">
                <v:shape id="_x0000_i1213" type="#_x0000_t75" style="width:13pt;height:10pt" o:ole="">
                  <v:imagedata r:id="rId14" o:title=""/>
                </v:shape>
                <w:control r:id="rId47" w:name="CheckBox171111641211" w:shapeid="_x0000_i1213"/>
              </w:object>
            </w:r>
          </w:p>
        </w:tc>
        <w:tc>
          <w:tcPr>
            <w:tcW w:w="9443" w:type="dxa"/>
          </w:tcPr>
          <w:p w14:paraId="0A75DEAB" w14:textId="77777777" w:rsidR="00427167" w:rsidRPr="00913976" w:rsidRDefault="00427167" w:rsidP="00CA1713">
            <w:pPr>
              <w:widowControl w:val="0"/>
              <w:spacing w:after="0" w:line="240" w:lineRule="auto"/>
              <w:ind w:right="-89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913976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Esperto in gestione dell’energia (EGE) secondo la norma UNI CEI 11339</w:t>
            </w:r>
            <w:r w:rsidR="00AC34B6" w:rsidRPr="00913976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;</w:t>
            </w:r>
          </w:p>
        </w:tc>
      </w:tr>
      <w:tr w:rsidR="00427167" w:rsidRPr="00913976" w14:paraId="6B5778A8" w14:textId="77777777" w:rsidTr="00CA1713">
        <w:trPr>
          <w:gridBefore w:val="3"/>
          <w:wBefore w:w="685" w:type="dxa"/>
        </w:trPr>
        <w:tc>
          <w:tcPr>
            <w:tcW w:w="567" w:type="dxa"/>
            <w:vAlign w:val="center"/>
          </w:tcPr>
          <w:p w14:paraId="061B1106" w14:textId="77777777" w:rsidR="00427167" w:rsidRPr="00913976" w:rsidRDefault="00427167" w:rsidP="00427167">
            <w:pPr>
              <w:spacing w:after="0" w:line="240" w:lineRule="auto"/>
              <w:ind w:right="-89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</w:pPr>
            <w:r w:rsidRPr="00913976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object w:dxaOrig="1440" w:dyaOrig="1440" w14:anchorId="2E0F3000">
                <v:shape id="_x0000_i1215" type="#_x0000_t75" style="width:13pt;height:10pt" o:ole="">
                  <v:imagedata r:id="rId14" o:title=""/>
                </v:shape>
                <w:control r:id="rId48" w:name="CheckBox17111164112" w:shapeid="_x0000_i1215"/>
              </w:object>
            </w:r>
          </w:p>
        </w:tc>
        <w:tc>
          <w:tcPr>
            <w:tcW w:w="9443" w:type="dxa"/>
          </w:tcPr>
          <w:p w14:paraId="5768D245" w14:textId="77777777" w:rsidR="00427167" w:rsidRPr="00913976" w:rsidRDefault="00427167" w:rsidP="00CA1713">
            <w:pPr>
              <w:widowControl w:val="0"/>
              <w:spacing w:after="0" w:line="240" w:lineRule="auto"/>
              <w:ind w:right="-89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9139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it-IT"/>
              </w:rPr>
              <w:fldChar w:fldCharType="begin">
                <w:ffData>
                  <w:name w:val="Testo28"/>
                  <w:enabled/>
                  <w:calcOnExit w:val="0"/>
                  <w:textInput>
                    <w:default w:val="...................................................................................."/>
                  </w:textInput>
                </w:ffData>
              </w:fldChar>
            </w:r>
            <w:r w:rsidRPr="009139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it-IT"/>
              </w:rPr>
              <w:instrText xml:space="preserve"> FORMTEXT </w:instrText>
            </w:r>
            <w:r w:rsidRPr="009139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it-IT"/>
              </w:rPr>
            </w:r>
            <w:r w:rsidRPr="009139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it-IT"/>
              </w:rPr>
              <w:fldChar w:fldCharType="separate"/>
            </w:r>
            <w:r w:rsidRPr="00913976">
              <w:rPr>
                <w:rFonts w:ascii="Times New Roman" w:eastAsia="Times New Roman" w:hAnsi="Times New Roman"/>
                <w:b/>
                <w:i/>
                <w:noProof/>
                <w:sz w:val="20"/>
                <w:szCs w:val="20"/>
                <w:lang w:eastAsia="it-IT"/>
              </w:rPr>
              <w:t>....................................................................................</w:t>
            </w:r>
            <w:r w:rsidRPr="009139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it-IT"/>
              </w:rPr>
              <w:fldChar w:fldCharType="end"/>
            </w:r>
            <w:r w:rsidRPr="00913976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;</w:t>
            </w:r>
          </w:p>
        </w:tc>
      </w:tr>
      <w:tr w:rsidR="00427167" w:rsidRPr="00913976" w14:paraId="112E7C0D" w14:textId="77777777" w:rsidTr="00CA1713">
        <w:tc>
          <w:tcPr>
            <w:tcW w:w="658" w:type="dxa"/>
            <w:gridSpan w:val="2"/>
            <w:vAlign w:val="center"/>
          </w:tcPr>
          <w:p w14:paraId="15BCABD6" w14:textId="77777777" w:rsidR="00427167" w:rsidRPr="00913976" w:rsidRDefault="00427167" w:rsidP="00427167">
            <w:pPr>
              <w:numPr>
                <w:ilvl w:val="0"/>
                <w:numId w:val="33"/>
              </w:numPr>
              <w:tabs>
                <w:tab w:val="left" w:pos="256"/>
              </w:tabs>
              <w:spacing w:after="0" w:line="240" w:lineRule="auto"/>
              <w:ind w:left="60" w:right="378" w:firstLine="0"/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</w:pPr>
            <w:r w:rsidRPr="00913976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object w:dxaOrig="1440" w:dyaOrig="1440" w14:anchorId="17B13DC7">
                <v:shape id="_x0000_i1217" type="#_x0000_t75" style="width:13pt;height:10pt" o:ole="">
                  <v:imagedata r:id="rId14" o:title=""/>
                </v:shape>
                <w:control r:id="rId49" w:name="CheckBox171111641112" w:shapeid="_x0000_i1217"/>
              </w:object>
            </w:r>
          </w:p>
        </w:tc>
        <w:tc>
          <w:tcPr>
            <w:tcW w:w="10037" w:type="dxa"/>
            <w:gridSpan w:val="3"/>
          </w:tcPr>
          <w:p w14:paraId="0218EC50" w14:textId="77777777" w:rsidR="00427167" w:rsidRPr="00913976" w:rsidRDefault="00427167" w:rsidP="00CA1713">
            <w:pPr>
              <w:suppressAutoHyphens/>
              <w:spacing w:after="0" w:line="240" w:lineRule="auto"/>
              <w:ind w:left="-108" w:right="-89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ar-SA"/>
              </w:rPr>
            </w:pPr>
            <w:r w:rsidRPr="0091397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di essere iscritto</w:t>
            </w:r>
            <w:r w:rsidR="000C7A8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alla piattaforma TRASPARE – COMUNE DI VIBO - </w:t>
            </w:r>
            <w:hyperlink r:id="rId50" w:history="1">
              <w:r w:rsidR="000C7A82">
                <w:rPr>
                  <w:rStyle w:val="Collegamentoipertestuale"/>
                  <w:rFonts w:ascii="Times New Roman" w:hAnsi="Times New Roman"/>
                </w:rPr>
                <w:t>https://comunevibovalentia.traspare.com</w:t>
              </w:r>
            </w:hyperlink>
            <w:r w:rsidR="000C7A82">
              <w:rPr>
                <w:rFonts w:ascii="Times New Roman" w:hAnsi="Times New Roman"/>
              </w:rPr>
              <w:t xml:space="preserve">  </w:t>
            </w:r>
            <w:r w:rsidRPr="0091397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per le professioni tecniche</w:t>
            </w:r>
            <w:r w:rsidR="006E7DE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 come meglio indicato nell’avviso</w:t>
            </w:r>
            <w:r w:rsidR="007425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;</w:t>
            </w:r>
          </w:p>
        </w:tc>
      </w:tr>
      <w:tr w:rsidR="00427167" w:rsidRPr="00913976" w14:paraId="0CC67C92" w14:textId="77777777" w:rsidTr="00CA1713">
        <w:trPr>
          <w:trHeight w:val="56"/>
        </w:trPr>
        <w:tc>
          <w:tcPr>
            <w:tcW w:w="658" w:type="dxa"/>
            <w:gridSpan w:val="2"/>
            <w:vAlign w:val="center"/>
          </w:tcPr>
          <w:p w14:paraId="3F59C109" w14:textId="77777777" w:rsidR="00427167" w:rsidRPr="00913976" w:rsidRDefault="00427167" w:rsidP="00427167">
            <w:pPr>
              <w:numPr>
                <w:ilvl w:val="0"/>
                <w:numId w:val="33"/>
              </w:numPr>
              <w:tabs>
                <w:tab w:val="left" w:pos="256"/>
              </w:tabs>
              <w:spacing w:after="0" w:line="240" w:lineRule="auto"/>
              <w:ind w:left="60" w:right="378" w:firstLine="0"/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</w:pPr>
            <w:r w:rsidRPr="00913976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object w:dxaOrig="1440" w:dyaOrig="1440" w14:anchorId="059BC39A">
                <v:shape id="_x0000_i1219" type="#_x0000_t75" style="width:13pt;height:10pt" o:ole="">
                  <v:imagedata r:id="rId14" o:title=""/>
                </v:shape>
                <w:control r:id="rId51" w:name="CheckBox1711116411111" w:shapeid="_x0000_i1219"/>
              </w:object>
            </w:r>
          </w:p>
        </w:tc>
        <w:tc>
          <w:tcPr>
            <w:tcW w:w="10037" w:type="dxa"/>
            <w:gridSpan w:val="3"/>
          </w:tcPr>
          <w:p w14:paraId="714F5D98" w14:textId="77777777" w:rsidR="00427167" w:rsidRPr="000C7A82" w:rsidRDefault="00427167" w:rsidP="000C7A82">
            <w:pPr>
              <w:suppressAutoHyphens/>
              <w:spacing w:after="0" w:line="240" w:lineRule="auto"/>
              <w:ind w:left="-108" w:right="-89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91397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di NON essere iscritto</w:t>
            </w:r>
            <w:r w:rsidR="000C7A8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alla</w:t>
            </w:r>
            <w:r w:rsidRPr="0091397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r w:rsidR="000C7A8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piattaforma TRASPARE – COMUNE DI VIBO - </w:t>
            </w:r>
            <w:hyperlink r:id="rId52" w:history="1">
              <w:r w:rsidR="000C7A82">
                <w:rPr>
                  <w:rStyle w:val="Collegamentoipertestuale"/>
                  <w:rFonts w:ascii="Times New Roman" w:hAnsi="Times New Roman"/>
                </w:rPr>
                <w:t>https://comunevibovalentia.traspare.com</w:t>
              </w:r>
            </w:hyperlink>
            <w:r w:rsidR="000C7A82">
              <w:rPr>
                <w:rFonts w:ascii="Times New Roman" w:hAnsi="Times New Roman"/>
              </w:rPr>
              <w:t xml:space="preserve">  </w:t>
            </w:r>
            <w:r w:rsidR="000C7A82" w:rsidRPr="0091397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per le professioni tecniche</w:t>
            </w:r>
            <w:r w:rsidR="000C7A8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, come meglio indicato nell’avviso, </w:t>
            </w:r>
            <w:r w:rsidRPr="0091397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ma </w:t>
            </w:r>
            <w:r w:rsidR="000C7A8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si impegna </w:t>
            </w:r>
            <w:r w:rsidR="00632FC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ad effettuare l’iscrizione </w:t>
            </w:r>
            <w:r w:rsidR="000C7A82" w:rsidRPr="004275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entro 10 giorni</w:t>
            </w:r>
            <w:r w:rsidR="000C7A8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dalla comunicazione del RUP;</w:t>
            </w:r>
          </w:p>
        </w:tc>
      </w:tr>
    </w:tbl>
    <w:p w14:paraId="35A59354" w14:textId="77777777" w:rsidR="009C0362" w:rsidRPr="00913976" w:rsidRDefault="009C0362" w:rsidP="00427167">
      <w:pPr>
        <w:numPr>
          <w:ilvl w:val="0"/>
          <w:numId w:val="41"/>
        </w:numPr>
        <w:tabs>
          <w:tab w:val="clear" w:pos="1069"/>
        </w:tabs>
        <w:suppressAutoHyphens/>
        <w:spacing w:after="0" w:line="240" w:lineRule="auto"/>
        <w:ind w:left="980" w:right="-178" w:hanging="489"/>
        <w:rPr>
          <w:rFonts w:ascii="Times New Roman" w:hAnsi="Times New Roman"/>
          <w:sz w:val="20"/>
          <w:szCs w:val="20"/>
        </w:rPr>
      </w:pPr>
      <w:r w:rsidRPr="00913976">
        <w:rPr>
          <w:rFonts w:ascii="Times New Roman" w:hAnsi="Times New Roman"/>
          <w:sz w:val="20"/>
          <w:szCs w:val="20"/>
        </w:rPr>
        <w:t xml:space="preserve">di impegnarsi, </w:t>
      </w:r>
      <w:r w:rsidR="00824199" w:rsidRPr="00913976">
        <w:rPr>
          <w:rFonts w:ascii="Times New Roman" w:hAnsi="Times New Roman"/>
          <w:sz w:val="20"/>
          <w:szCs w:val="20"/>
        </w:rPr>
        <w:t xml:space="preserve">in caso di affidamento di incarico professionale, pena la risoluzione del contratto, </w:t>
      </w:r>
      <w:r w:rsidRPr="00913976">
        <w:rPr>
          <w:rFonts w:ascii="Times New Roman" w:hAnsi="Times New Roman"/>
          <w:sz w:val="20"/>
          <w:szCs w:val="20"/>
        </w:rPr>
        <w:t>ai sensi del combinato disposto dell’articolo 2, comma 3 del</w:t>
      </w:r>
      <w:r w:rsidR="002C1881" w:rsidRPr="00913976">
        <w:rPr>
          <w:rFonts w:ascii="Times New Roman" w:hAnsi="Times New Roman"/>
          <w:sz w:val="20"/>
          <w:szCs w:val="20"/>
        </w:rPr>
        <w:t xml:space="preserve"> </w:t>
      </w:r>
      <w:r w:rsidRPr="00913976">
        <w:rPr>
          <w:rFonts w:ascii="Times New Roman" w:hAnsi="Times New Roman"/>
          <w:sz w:val="20"/>
          <w:szCs w:val="20"/>
        </w:rPr>
        <w:t>D</w:t>
      </w:r>
      <w:r w:rsidR="006505FD" w:rsidRPr="00913976">
        <w:rPr>
          <w:rFonts w:ascii="Times New Roman" w:hAnsi="Times New Roman"/>
          <w:sz w:val="20"/>
          <w:szCs w:val="20"/>
        </w:rPr>
        <w:t>.</w:t>
      </w:r>
      <w:r w:rsidRPr="00913976">
        <w:rPr>
          <w:rFonts w:ascii="Times New Roman" w:hAnsi="Times New Roman"/>
          <w:sz w:val="20"/>
          <w:szCs w:val="20"/>
        </w:rPr>
        <w:t>P</w:t>
      </w:r>
      <w:r w:rsidR="006505FD" w:rsidRPr="00913976">
        <w:rPr>
          <w:rFonts w:ascii="Times New Roman" w:hAnsi="Times New Roman"/>
          <w:sz w:val="20"/>
          <w:szCs w:val="20"/>
        </w:rPr>
        <w:t>.</w:t>
      </w:r>
      <w:r w:rsidRPr="00913976">
        <w:rPr>
          <w:rFonts w:ascii="Times New Roman" w:hAnsi="Times New Roman"/>
          <w:sz w:val="20"/>
          <w:szCs w:val="20"/>
        </w:rPr>
        <w:t>R</w:t>
      </w:r>
      <w:r w:rsidR="006505FD" w:rsidRPr="00913976">
        <w:rPr>
          <w:rFonts w:ascii="Times New Roman" w:hAnsi="Times New Roman"/>
          <w:sz w:val="20"/>
          <w:szCs w:val="20"/>
        </w:rPr>
        <w:t>.</w:t>
      </w:r>
      <w:r w:rsidRPr="00913976">
        <w:rPr>
          <w:rFonts w:ascii="Times New Roman" w:hAnsi="Times New Roman"/>
          <w:sz w:val="20"/>
          <w:szCs w:val="20"/>
        </w:rPr>
        <w:t xml:space="preserve"> </w:t>
      </w:r>
      <w:r w:rsidR="001A2478" w:rsidRPr="00913976">
        <w:rPr>
          <w:rFonts w:ascii="Times New Roman" w:hAnsi="Times New Roman"/>
          <w:sz w:val="20"/>
          <w:szCs w:val="20"/>
        </w:rPr>
        <w:t>n°</w:t>
      </w:r>
      <w:r w:rsidRPr="00913976">
        <w:rPr>
          <w:rFonts w:ascii="Times New Roman" w:hAnsi="Times New Roman"/>
          <w:sz w:val="20"/>
          <w:szCs w:val="20"/>
        </w:rPr>
        <w:t xml:space="preserve"> 62/2013 Regolamento recante codice di comportamento dei dipendenti pubblici, a norma dell’arti</w:t>
      </w:r>
      <w:r w:rsidR="00CA1713" w:rsidRPr="00913976">
        <w:rPr>
          <w:rFonts w:ascii="Times New Roman" w:hAnsi="Times New Roman"/>
          <w:sz w:val="20"/>
          <w:szCs w:val="20"/>
        </w:rPr>
        <w:t>colo 54 del D.l</w:t>
      </w:r>
      <w:r w:rsidRPr="00913976">
        <w:rPr>
          <w:rFonts w:ascii="Times New Roman" w:hAnsi="Times New Roman"/>
          <w:sz w:val="20"/>
          <w:szCs w:val="20"/>
        </w:rPr>
        <w:t xml:space="preserve">gs. 30 marzo 2001, </w:t>
      </w:r>
      <w:r w:rsidR="001A2478" w:rsidRPr="00913976">
        <w:rPr>
          <w:rFonts w:ascii="Times New Roman" w:hAnsi="Times New Roman"/>
          <w:sz w:val="20"/>
          <w:szCs w:val="20"/>
        </w:rPr>
        <w:t>n°</w:t>
      </w:r>
      <w:r w:rsidRPr="00913976">
        <w:rPr>
          <w:rFonts w:ascii="Times New Roman" w:hAnsi="Times New Roman"/>
          <w:sz w:val="20"/>
          <w:szCs w:val="20"/>
        </w:rPr>
        <w:t xml:space="preserve"> 165</w:t>
      </w:r>
      <w:r w:rsidR="002C1881" w:rsidRPr="00913976">
        <w:rPr>
          <w:rFonts w:ascii="Times New Roman" w:hAnsi="Times New Roman"/>
          <w:sz w:val="20"/>
          <w:szCs w:val="20"/>
        </w:rPr>
        <w:t xml:space="preserve">, </w:t>
      </w:r>
      <w:r w:rsidRPr="00913976">
        <w:rPr>
          <w:rFonts w:ascii="Times New Roman" w:hAnsi="Times New Roman"/>
          <w:sz w:val="20"/>
          <w:szCs w:val="20"/>
        </w:rPr>
        <w:t>al rispetto degli obblighi di condotta previsti dai sopracitati codici per quanto compatibili.</w:t>
      </w:r>
    </w:p>
    <w:p w14:paraId="2C11D063" w14:textId="77777777" w:rsidR="009C0362" w:rsidRPr="00913976" w:rsidRDefault="009C0362" w:rsidP="00427167">
      <w:pPr>
        <w:numPr>
          <w:ilvl w:val="0"/>
          <w:numId w:val="41"/>
        </w:numPr>
        <w:tabs>
          <w:tab w:val="clear" w:pos="1069"/>
        </w:tabs>
        <w:suppressAutoHyphens/>
        <w:spacing w:after="0" w:line="240" w:lineRule="auto"/>
        <w:ind w:left="980" w:right="-178" w:hanging="489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913976">
        <w:rPr>
          <w:rFonts w:ascii="Times New Roman" w:hAnsi="Times New Roman"/>
          <w:sz w:val="20"/>
          <w:szCs w:val="20"/>
        </w:rPr>
        <w:t>di non aver concluso contratti di lavoro subordinato o autonomo e comunque di non aver concluso contratti di lavoro subordinato o autonomo e comunque di non aver attribuito incarichi ad ex dipendenti che hanno esercitato poteri autoritativi o negoziali per conto del Comune di</w:t>
      </w:r>
      <w:r w:rsidR="00B8620F" w:rsidRPr="00913976">
        <w:rPr>
          <w:rFonts w:ascii="Times New Roman" w:hAnsi="Times New Roman"/>
          <w:sz w:val="20"/>
          <w:szCs w:val="20"/>
        </w:rPr>
        <w:t xml:space="preserve"> </w:t>
      </w:r>
      <w:r w:rsidR="00100192">
        <w:rPr>
          <w:rFonts w:ascii="Times New Roman" w:hAnsi="Times New Roman"/>
          <w:sz w:val="20"/>
          <w:szCs w:val="20"/>
        </w:rPr>
        <w:t>VIBO VALENTIA</w:t>
      </w:r>
      <w:r w:rsidRPr="00913976">
        <w:rPr>
          <w:rFonts w:ascii="Times New Roman" w:hAnsi="Times New Roman"/>
          <w:sz w:val="20"/>
          <w:szCs w:val="20"/>
        </w:rPr>
        <w:t xml:space="preserve"> per il triennio successivo alla conclusione del rapporto;</w:t>
      </w:r>
    </w:p>
    <w:p w14:paraId="42743BC2" w14:textId="77777777" w:rsidR="00A35716" w:rsidRPr="00913976" w:rsidRDefault="00A35716" w:rsidP="00427167">
      <w:pPr>
        <w:numPr>
          <w:ilvl w:val="0"/>
          <w:numId w:val="41"/>
        </w:numPr>
        <w:tabs>
          <w:tab w:val="clear" w:pos="1069"/>
        </w:tabs>
        <w:suppressAutoHyphens/>
        <w:spacing w:after="0" w:line="240" w:lineRule="auto"/>
        <w:ind w:left="980" w:right="-178" w:hanging="489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913976">
        <w:rPr>
          <w:rFonts w:ascii="Times New Roman" w:hAnsi="Times New Roman"/>
          <w:sz w:val="20"/>
          <w:szCs w:val="20"/>
        </w:rPr>
        <w:t xml:space="preserve">di accettare incondizionatamente le prescrizioni, le regole e le modalità contenute nell'avviso pubblico </w:t>
      </w:r>
      <w:r w:rsidRPr="00913976">
        <w:rPr>
          <w:rFonts w:ascii="Times New Roman" w:eastAsia="Arial" w:hAnsi="Times New Roman"/>
          <w:sz w:val="20"/>
          <w:szCs w:val="20"/>
          <w:lang w:eastAsia="ar-SA"/>
        </w:rPr>
        <w:t>finalizzato alla predisposizione dell'elenco</w:t>
      </w:r>
      <w:r w:rsidRPr="00913976">
        <w:rPr>
          <w:rFonts w:ascii="Times New Roman" w:hAnsi="Times New Roman"/>
          <w:sz w:val="20"/>
          <w:szCs w:val="20"/>
        </w:rPr>
        <w:t>;</w:t>
      </w:r>
    </w:p>
    <w:p w14:paraId="00255A7F" w14:textId="77777777" w:rsidR="008A597A" w:rsidRPr="00913976" w:rsidRDefault="008A597A" w:rsidP="00427167">
      <w:pPr>
        <w:numPr>
          <w:ilvl w:val="0"/>
          <w:numId w:val="41"/>
        </w:numPr>
        <w:tabs>
          <w:tab w:val="clear" w:pos="1069"/>
        </w:tabs>
        <w:suppressAutoHyphens/>
        <w:spacing w:after="0" w:line="240" w:lineRule="auto"/>
        <w:ind w:left="980" w:right="-178" w:hanging="489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913976">
        <w:rPr>
          <w:rFonts w:ascii="Times New Roman" w:hAnsi="Times New Roman"/>
          <w:sz w:val="20"/>
          <w:szCs w:val="20"/>
          <w:lang w:eastAsia="ar-SA"/>
        </w:rPr>
        <w:t>che</w:t>
      </w:r>
      <w:r w:rsidRPr="00913976">
        <w:rPr>
          <w:rFonts w:ascii="Times New Roman" w:hAnsi="Times New Roman"/>
          <w:sz w:val="20"/>
          <w:szCs w:val="20"/>
        </w:rPr>
        <w:t xml:space="preserve"> il/i curriculum professionale/i allegato/i è/sono autentico/i e veritiero/i;</w:t>
      </w:r>
    </w:p>
    <w:p w14:paraId="340D6585" w14:textId="77777777" w:rsidR="00A35716" w:rsidRPr="00913976" w:rsidRDefault="00A35716" w:rsidP="00427167">
      <w:pPr>
        <w:numPr>
          <w:ilvl w:val="0"/>
          <w:numId w:val="41"/>
        </w:numPr>
        <w:tabs>
          <w:tab w:val="clear" w:pos="1069"/>
        </w:tabs>
        <w:suppressAutoHyphens/>
        <w:spacing w:after="0" w:line="240" w:lineRule="auto"/>
        <w:ind w:left="980" w:right="-178" w:hanging="489"/>
        <w:rPr>
          <w:rFonts w:ascii="Times New Roman" w:hAnsi="Times New Roman"/>
          <w:sz w:val="20"/>
          <w:szCs w:val="20"/>
        </w:rPr>
      </w:pPr>
      <w:r w:rsidRPr="00913976">
        <w:rPr>
          <w:rFonts w:ascii="Times New Roman" w:hAnsi="Times New Roman"/>
          <w:sz w:val="20"/>
          <w:szCs w:val="20"/>
        </w:rPr>
        <w:t>di essere consapevole/i che l’elenco non pone in essere nessuna procedura selettiva, né parimenti prevede attribuzione di punteggi né alcuna graduatoria di merito delle figure professionali, ma semplicemente individua i soggetti da invitare, in base alle esigenze dell’Amministrazione, per l’affidamento di eventuali incarichi professionali d’importo inferiore a 100.000,00 Euro, per i quali si attingerà alle domande che perverranno a seguito del presente avviso;</w:t>
      </w:r>
    </w:p>
    <w:p w14:paraId="00FC7FAE" w14:textId="77777777" w:rsidR="00725C12" w:rsidRPr="00913976" w:rsidRDefault="00A35716" w:rsidP="00427167">
      <w:pPr>
        <w:numPr>
          <w:ilvl w:val="0"/>
          <w:numId w:val="41"/>
        </w:numPr>
        <w:tabs>
          <w:tab w:val="clear" w:pos="1069"/>
        </w:tabs>
        <w:suppressAutoHyphens/>
        <w:spacing w:after="0" w:line="240" w:lineRule="auto"/>
        <w:ind w:left="980" w:right="-178" w:hanging="489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913976">
        <w:rPr>
          <w:rFonts w:ascii="Times New Roman" w:hAnsi="Times New Roman"/>
          <w:sz w:val="20"/>
          <w:szCs w:val="20"/>
        </w:rPr>
        <w:t>di acconsentire al trattamento dei dati personali contenuti nella presente istanza e nel</w:t>
      </w:r>
      <w:r w:rsidR="00E973B8" w:rsidRPr="00913976">
        <w:rPr>
          <w:rFonts w:ascii="Times New Roman" w:hAnsi="Times New Roman"/>
          <w:sz w:val="20"/>
          <w:szCs w:val="20"/>
        </w:rPr>
        <w:t>/i</w:t>
      </w:r>
      <w:r w:rsidRPr="00913976">
        <w:rPr>
          <w:rFonts w:ascii="Times New Roman" w:hAnsi="Times New Roman"/>
          <w:sz w:val="20"/>
          <w:szCs w:val="20"/>
        </w:rPr>
        <w:t xml:space="preserve"> curriculum allegato</w:t>
      </w:r>
      <w:r w:rsidR="00E973B8" w:rsidRPr="00913976">
        <w:rPr>
          <w:rFonts w:ascii="Times New Roman" w:hAnsi="Times New Roman"/>
          <w:sz w:val="20"/>
          <w:szCs w:val="20"/>
        </w:rPr>
        <w:t>/i</w:t>
      </w:r>
      <w:r w:rsidRPr="00913976">
        <w:rPr>
          <w:rFonts w:ascii="Times New Roman" w:hAnsi="Times New Roman"/>
          <w:sz w:val="20"/>
          <w:szCs w:val="20"/>
        </w:rPr>
        <w:t>, ai sensi dell'art. 13 del D</w:t>
      </w:r>
      <w:r w:rsidR="006505FD" w:rsidRPr="00913976">
        <w:rPr>
          <w:rFonts w:ascii="Times New Roman" w:hAnsi="Times New Roman"/>
          <w:sz w:val="20"/>
          <w:szCs w:val="20"/>
        </w:rPr>
        <w:t>.</w:t>
      </w:r>
      <w:r w:rsidR="00CA1713" w:rsidRPr="00913976">
        <w:rPr>
          <w:rFonts w:ascii="Times New Roman" w:hAnsi="Times New Roman"/>
          <w:sz w:val="20"/>
          <w:szCs w:val="20"/>
        </w:rPr>
        <w:t>l</w:t>
      </w:r>
      <w:r w:rsidRPr="00913976">
        <w:rPr>
          <w:rFonts w:ascii="Times New Roman" w:hAnsi="Times New Roman"/>
          <w:sz w:val="20"/>
          <w:szCs w:val="20"/>
        </w:rPr>
        <w:t xml:space="preserve">gs. </w:t>
      </w:r>
      <w:r w:rsidR="001A2478" w:rsidRPr="00913976">
        <w:rPr>
          <w:rFonts w:ascii="Times New Roman" w:hAnsi="Times New Roman"/>
          <w:sz w:val="20"/>
          <w:szCs w:val="20"/>
        </w:rPr>
        <w:t>n°</w:t>
      </w:r>
      <w:r w:rsidR="006505FD" w:rsidRPr="00913976">
        <w:rPr>
          <w:rFonts w:ascii="Times New Roman" w:hAnsi="Times New Roman"/>
          <w:sz w:val="20"/>
          <w:szCs w:val="20"/>
        </w:rPr>
        <w:t xml:space="preserve"> </w:t>
      </w:r>
      <w:r w:rsidRPr="00913976">
        <w:rPr>
          <w:rFonts w:ascii="Times New Roman" w:hAnsi="Times New Roman"/>
          <w:sz w:val="20"/>
          <w:szCs w:val="20"/>
        </w:rPr>
        <w:t>196/</w:t>
      </w:r>
      <w:r w:rsidR="006505FD" w:rsidRPr="00913976">
        <w:rPr>
          <w:rFonts w:ascii="Times New Roman" w:hAnsi="Times New Roman"/>
          <w:sz w:val="20"/>
          <w:szCs w:val="20"/>
        </w:rPr>
        <w:t>20</w:t>
      </w:r>
      <w:r w:rsidRPr="00913976">
        <w:rPr>
          <w:rFonts w:ascii="Times New Roman" w:hAnsi="Times New Roman"/>
          <w:sz w:val="20"/>
          <w:szCs w:val="20"/>
        </w:rPr>
        <w:t>03</w:t>
      </w:r>
      <w:r w:rsidR="00725C12" w:rsidRPr="00913976">
        <w:rPr>
          <w:rFonts w:ascii="Times New Roman" w:hAnsi="Times New Roman"/>
          <w:sz w:val="20"/>
          <w:szCs w:val="20"/>
        </w:rPr>
        <w:t>;</w:t>
      </w:r>
    </w:p>
    <w:p w14:paraId="71BAE856" w14:textId="77777777" w:rsidR="00725C12" w:rsidRPr="00913976" w:rsidRDefault="00725C12" w:rsidP="00427167">
      <w:pPr>
        <w:numPr>
          <w:ilvl w:val="0"/>
          <w:numId w:val="41"/>
        </w:numPr>
        <w:tabs>
          <w:tab w:val="clear" w:pos="1069"/>
        </w:tabs>
        <w:suppressAutoHyphens/>
        <w:spacing w:after="0" w:line="240" w:lineRule="auto"/>
        <w:ind w:left="980" w:right="-178" w:hanging="489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913976">
        <w:rPr>
          <w:rFonts w:ascii="Times New Roman" w:eastAsia="Times New Roman" w:hAnsi="Times New Roman"/>
          <w:sz w:val="20"/>
          <w:szCs w:val="20"/>
          <w:lang w:eastAsia="it-IT"/>
        </w:rPr>
        <w:t>di autorizzare, ai fini della trasmissione delle comunicazioni relative al presente procedimento, l'utilizzo della posta elettronica e/o della PEC e/o del fax;</w:t>
      </w:r>
    </w:p>
    <w:p w14:paraId="2A7018F1" w14:textId="77777777" w:rsidR="009017D1" w:rsidRPr="00913976" w:rsidRDefault="009017D1" w:rsidP="00E740F4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-180"/>
        <w:rPr>
          <w:rFonts w:ascii="Times New Roman" w:eastAsia="Tahoma-Bold" w:hAnsi="Times New Roman"/>
          <w:sz w:val="20"/>
          <w:szCs w:val="20"/>
          <w:lang w:eastAsia="it-IT"/>
        </w:rPr>
      </w:pPr>
      <w:r w:rsidRPr="00913976">
        <w:rPr>
          <w:rFonts w:ascii="Times New Roman" w:eastAsia="Tahoma-Bold" w:hAnsi="Times New Roman"/>
          <w:sz w:val="20"/>
          <w:szCs w:val="20"/>
          <w:lang w:eastAsia="it-IT"/>
        </w:rPr>
        <w:t>che in caso di conferimento dell'incarico</w:t>
      </w:r>
      <w:r w:rsidR="00B64C68" w:rsidRPr="00913976">
        <w:rPr>
          <w:rFonts w:ascii="Times New Roman" w:eastAsia="Tahoma-Bold" w:hAnsi="Times New Roman"/>
          <w:sz w:val="20"/>
          <w:szCs w:val="20"/>
          <w:lang w:eastAsia="it-IT"/>
        </w:rPr>
        <w:t>,</w:t>
      </w:r>
      <w:r w:rsidRPr="00913976">
        <w:rPr>
          <w:rFonts w:ascii="Times New Roman" w:eastAsia="Tahoma-Bold" w:hAnsi="Times New Roman"/>
          <w:sz w:val="20"/>
          <w:szCs w:val="20"/>
          <w:lang w:eastAsia="it-IT"/>
        </w:rPr>
        <w:t xml:space="preserve"> il</w:t>
      </w:r>
      <w:r w:rsidR="0050545B" w:rsidRPr="00913976">
        <w:rPr>
          <w:rFonts w:ascii="Times New Roman" w:eastAsia="Tahoma-Bold" w:hAnsi="Times New Roman"/>
          <w:sz w:val="20"/>
          <w:szCs w:val="20"/>
          <w:lang w:eastAsia="it-IT"/>
        </w:rPr>
        <w:t>/i</w:t>
      </w:r>
      <w:r w:rsidRPr="00913976">
        <w:rPr>
          <w:rFonts w:ascii="Times New Roman" w:eastAsia="Tahoma-Bold" w:hAnsi="Times New Roman"/>
          <w:sz w:val="20"/>
          <w:szCs w:val="20"/>
          <w:lang w:eastAsia="it-IT"/>
        </w:rPr>
        <w:t xml:space="preserve"> professionista</w:t>
      </w:r>
      <w:r w:rsidR="0050545B" w:rsidRPr="00913976">
        <w:rPr>
          <w:rFonts w:ascii="Times New Roman" w:eastAsia="Tahoma-Bold" w:hAnsi="Times New Roman"/>
          <w:sz w:val="20"/>
          <w:szCs w:val="20"/>
          <w:lang w:eastAsia="it-IT"/>
        </w:rPr>
        <w:t>/i</w:t>
      </w:r>
      <w:r w:rsidRPr="00913976">
        <w:rPr>
          <w:rFonts w:ascii="Times New Roman" w:eastAsia="Tahoma-Bold" w:hAnsi="Times New Roman"/>
          <w:sz w:val="20"/>
          <w:szCs w:val="20"/>
          <w:lang w:eastAsia="it-IT"/>
        </w:rPr>
        <w:t xml:space="preserve"> che eseguirà</w:t>
      </w:r>
      <w:r w:rsidR="0050545B" w:rsidRPr="00913976">
        <w:rPr>
          <w:rFonts w:ascii="Times New Roman" w:eastAsia="Tahoma-Bold" w:hAnsi="Times New Roman"/>
          <w:sz w:val="20"/>
          <w:szCs w:val="20"/>
          <w:lang w:eastAsia="it-IT"/>
        </w:rPr>
        <w:t>/eseguiranno</w:t>
      </w:r>
      <w:r w:rsidR="00FA1C9C" w:rsidRPr="00913976">
        <w:rPr>
          <w:rFonts w:ascii="Times New Roman" w:eastAsia="Tahoma-Bold" w:hAnsi="Times New Roman"/>
          <w:sz w:val="20"/>
          <w:szCs w:val="20"/>
          <w:lang w:eastAsia="it-IT"/>
        </w:rPr>
        <w:t xml:space="preserve"> la prestazione è</w:t>
      </w:r>
      <w:r w:rsidR="0050545B" w:rsidRPr="00913976">
        <w:rPr>
          <w:rFonts w:ascii="Times New Roman" w:eastAsia="Tahoma-Bold" w:hAnsi="Times New Roman"/>
          <w:sz w:val="20"/>
          <w:szCs w:val="20"/>
          <w:lang w:eastAsia="it-IT"/>
        </w:rPr>
        <w:t>/sono</w:t>
      </w:r>
      <w:r w:rsidR="004F7028" w:rsidRPr="00913976">
        <w:rPr>
          <w:rFonts w:ascii="Times New Roman" w:eastAsia="Tahoma-Bold" w:hAnsi="Times New Roman"/>
          <w:sz w:val="20"/>
          <w:szCs w:val="20"/>
          <w:lang w:eastAsia="it-IT"/>
        </w:rPr>
        <w:t>:</w:t>
      </w:r>
    </w:p>
    <w:p w14:paraId="29799192" w14:textId="77777777" w:rsidR="0050545B" w:rsidRPr="00913976" w:rsidRDefault="008F3C42" w:rsidP="00427167">
      <w:pPr>
        <w:numPr>
          <w:ilvl w:val="0"/>
          <w:numId w:val="41"/>
        </w:numPr>
        <w:tabs>
          <w:tab w:val="clear" w:pos="1069"/>
        </w:tabs>
        <w:suppressAutoHyphens/>
        <w:spacing w:after="0" w:line="240" w:lineRule="auto"/>
        <w:ind w:left="980" w:right="-178" w:hanging="489"/>
        <w:rPr>
          <w:rFonts w:ascii="Times New Roman" w:hAnsi="Times New Roman"/>
          <w:snapToGrid w:val="0"/>
          <w:sz w:val="20"/>
          <w:szCs w:val="20"/>
        </w:rPr>
      </w:pPr>
      <w:r w:rsidRPr="00913976">
        <w:rPr>
          <w:rFonts w:ascii="Times New Roman" w:eastAsia="Tahoma-Bold" w:hAnsi="Times New Roman"/>
          <w:sz w:val="20"/>
          <w:szCs w:val="20"/>
          <w:lang w:eastAsia="it-IT"/>
        </w:rPr>
        <w:t xml:space="preserve">nome e cognome </w:t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r w:rsidRPr="00913976">
        <w:rPr>
          <w:rFonts w:ascii="Times New Roman" w:hAnsi="Times New Roman"/>
          <w:b/>
          <w:i/>
          <w:sz w:val="20"/>
          <w:szCs w:val="20"/>
        </w:rPr>
        <w:instrText xml:space="preserve"> FORMTEXT </w:instrText>
      </w:r>
      <w:r w:rsidR="00D63841" w:rsidRPr="00913976">
        <w:rPr>
          <w:rFonts w:ascii="Times New Roman" w:hAnsi="Times New Roman"/>
          <w:b/>
          <w:i/>
          <w:sz w:val="20"/>
          <w:szCs w:val="20"/>
        </w:rPr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Pr="00913976">
        <w:rPr>
          <w:rFonts w:ascii="Times New Roman" w:hAnsi="Times New Roman"/>
          <w:b/>
          <w:i/>
          <w:noProof/>
          <w:sz w:val="20"/>
          <w:szCs w:val="20"/>
        </w:rPr>
        <w:t>................................................................</w:t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end"/>
      </w:r>
      <w:r w:rsidRPr="00913976">
        <w:rPr>
          <w:rFonts w:ascii="Times New Roman" w:hAnsi="Times New Roman"/>
          <w:b/>
          <w:i/>
          <w:sz w:val="20"/>
          <w:szCs w:val="20"/>
        </w:rPr>
        <w:t xml:space="preserve">  </w:t>
      </w:r>
      <w:r w:rsidRPr="00913976">
        <w:rPr>
          <w:rFonts w:ascii="Times New Roman" w:hAnsi="Times New Roman"/>
          <w:sz w:val="20"/>
          <w:szCs w:val="20"/>
        </w:rPr>
        <w:t>Prestazione:</w:t>
      </w:r>
      <w:r w:rsidRPr="00913976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427167" w:rsidRPr="00913976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"/>
            </w:textInput>
          </w:ffData>
        </w:fldChar>
      </w:r>
      <w:r w:rsidR="00427167" w:rsidRPr="00913976">
        <w:rPr>
          <w:rFonts w:ascii="Times New Roman" w:hAnsi="Times New Roman"/>
          <w:b/>
          <w:i/>
          <w:sz w:val="20"/>
          <w:szCs w:val="20"/>
        </w:rPr>
        <w:instrText xml:space="preserve"> FORMTEXT </w:instrText>
      </w:r>
      <w:r w:rsidR="00427167" w:rsidRPr="00913976">
        <w:rPr>
          <w:rFonts w:ascii="Times New Roman" w:hAnsi="Times New Roman"/>
          <w:b/>
          <w:i/>
          <w:sz w:val="20"/>
          <w:szCs w:val="20"/>
        </w:rPr>
      </w:r>
      <w:r w:rsidR="00427167" w:rsidRPr="0091397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="00427167" w:rsidRPr="00913976">
        <w:rPr>
          <w:rFonts w:ascii="Times New Roman" w:hAnsi="Times New Roman"/>
          <w:b/>
          <w:i/>
          <w:noProof/>
          <w:sz w:val="20"/>
          <w:szCs w:val="20"/>
        </w:rPr>
        <w:t>..............................................................</w:t>
      </w:r>
      <w:r w:rsidR="00427167" w:rsidRPr="00913976">
        <w:rPr>
          <w:rFonts w:ascii="Times New Roman" w:hAnsi="Times New Roman"/>
          <w:b/>
          <w:i/>
          <w:sz w:val="20"/>
          <w:szCs w:val="20"/>
        </w:rPr>
        <w:fldChar w:fldCharType="end"/>
      </w:r>
      <w:r w:rsidRPr="00913976">
        <w:rPr>
          <w:rFonts w:ascii="Times New Roman" w:hAnsi="Times New Roman"/>
          <w:sz w:val="20"/>
          <w:szCs w:val="20"/>
        </w:rPr>
        <w:t>;</w:t>
      </w:r>
    </w:p>
    <w:p w14:paraId="37D25479" w14:textId="77777777" w:rsidR="008F3C42" w:rsidRPr="00913976" w:rsidRDefault="008F3C42" w:rsidP="00427167">
      <w:pPr>
        <w:numPr>
          <w:ilvl w:val="0"/>
          <w:numId w:val="41"/>
        </w:numPr>
        <w:tabs>
          <w:tab w:val="clear" w:pos="1069"/>
        </w:tabs>
        <w:suppressAutoHyphens/>
        <w:spacing w:after="0" w:line="240" w:lineRule="auto"/>
        <w:ind w:left="980" w:right="-178" w:hanging="489"/>
        <w:rPr>
          <w:rFonts w:ascii="Times New Roman" w:hAnsi="Times New Roman"/>
          <w:snapToGrid w:val="0"/>
          <w:sz w:val="20"/>
          <w:szCs w:val="20"/>
        </w:rPr>
      </w:pPr>
      <w:r w:rsidRPr="00913976">
        <w:rPr>
          <w:rFonts w:ascii="Times New Roman" w:eastAsia="Tahoma-Bold" w:hAnsi="Times New Roman"/>
          <w:sz w:val="20"/>
          <w:szCs w:val="20"/>
          <w:lang w:eastAsia="it-IT"/>
        </w:rPr>
        <w:t xml:space="preserve">nome e cognome </w:t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r w:rsidRPr="00913976">
        <w:rPr>
          <w:rFonts w:ascii="Times New Roman" w:hAnsi="Times New Roman"/>
          <w:b/>
          <w:i/>
          <w:sz w:val="20"/>
          <w:szCs w:val="20"/>
        </w:rPr>
        <w:instrText xml:space="preserve"> FORMTEXT </w:instrText>
      </w:r>
      <w:r w:rsidR="00D63841" w:rsidRPr="00913976">
        <w:rPr>
          <w:rFonts w:ascii="Times New Roman" w:hAnsi="Times New Roman"/>
          <w:b/>
          <w:i/>
          <w:sz w:val="20"/>
          <w:szCs w:val="20"/>
        </w:rPr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Pr="00913976">
        <w:rPr>
          <w:rFonts w:ascii="Times New Roman" w:hAnsi="Times New Roman"/>
          <w:b/>
          <w:i/>
          <w:noProof/>
          <w:sz w:val="20"/>
          <w:szCs w:val="20"/>
        </w:rPr>
        <w:t>................................................................</w:t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end"/>
      </w:r>
      <w:r w:rsidRPr="00913976">
        <w:rPr>
          <w:rFonts w:ascii="Times New Roman" w:hAnsi="Times New Roman"/>
          <w:b/>
          <w:i/>
          <w:sz w:val="20"/>
          <w:szCs w:val="20"/>
        </w:rPr>
        <w:t xml:space="preserve">  </w:t>
      </w:r>
      <w:r w:rsidRPr="00913976">
        <w:rPr>
          <w:rFonts w:ascii="Times New Roman" w:hAnsi="Times New Roman"/>
          <w:sz w:val="20"/>
          <w:szCs w:val="20"/>
        </w:rPr>
        <w:t>Prestazione:</w:t>
      </w:r>
      <w:r w:rsidRPr="00913976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427167" w:rsidRPr="00913976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"/>
            </w:textInput>
          </w:ffData>
        </w:fldChar>
      </w:r>
      <w:r w:rsidR="00427167" w:rsidRPr="00913976">
        <w:rPr>
          <w:rFonts w:ascii="Times New Roman" w:hAnsi="Times New Roman"/>
          <w:b/>
          <w:i/>
          <w:sz w:val="20"/>
          <w:szCs w:val="20"/>
        </w:rPr>
        <w:instrText xml:space="preserve"> FORMTEXT </w:instrText>
      </w:r>
      <w:r w:rsidR="00427167" w:rsidRPr="00913976">
        <w:rPr>
          <w:rFonts w:ascii="Times New Roman" w:hAnsi="Times New Roman"/>
          <w:b/>
          <w:i/>
          <w:sz w:val="20"/>
          <w:szCs w:val="20"/>
        </w:rPr>
      </w:r>
      <w:r w:rsidR="00427167" w:rsidRPr="0091397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="00427167" w:rsidRPr="00913976">
        <w:rPr>
          <w:rFonts w:ascii="Times New Roman" w:hAnsi="Times New Roman"/>
          <w:b/>
          <w:i/>
          <w:noProof/>
          <w:sz w:val="20"/>
          <w:szCs w:val="20"/>
        </w:rPr>
        <w:t>..............................................................</w:t>
      </w:r>
      <w:r w:rsidR="00427167" w:rsidRPr="00913976">
        <w:rPr>
          <w:rFonts w:ascii="Times New Roman" w:hAnsi="Times New Roman"/>
          <w:b/>
          <w:i/>
          <w:sz w:val="20"/>
          <w:szCs w:val="20"/>
        </w:rPr>
        <w:fldChar w:fldCharType="end"/>
      </w:r>
      <w:r w:rsidRPr="00913976">
        <w:rPr>
          <w:rFonts w:ascii="Times New Roman" w:hAnsi="Times New Roman"/>
          <w:sz w:val="20"/>
          <w:szCs w:val="20"/>
        </w:rPr>
        <w:t>;</w:t>
      </w:r>
    </w:p>
    <w:p w14:paraId="1AFF75E8" w14:textId="77777777" w:rsidR="008F3C42" w:rsidRPr="00913976" w:rsidRDefault="008F3C42" w:rsidP="00427167">
      <w:pPr>
        <w:numPr>
          <w:ilvl w:val="0"/>
          <w:numId w:val="41"/>
        </w:numPr>
        <w:tabs>
          <w:tab w:val="clear" w:pos="1069"/>
        </w:tabs>
        <w:suppressAutoHyphens/>
        <w:spacing w:after="0" w:line="240" w:lineRule="auto"/>
        <w:ind w:left="980" w:right="-178" w:hanging="489"/>
        <w:rPr>
          <w:rFonts w:ascii="Times New Roman" w:hAnsi="Times New Roman"/>
          <w:snapToGrid w:val="0"/>
          <w:sz w:val="20"/>
          <w:szCs w:val="20"/>
        </w:rPr>
      </w:pPr>
      <w:r w:rsidRPr="00913976">
        <w:rPr>
          <w:rFonts w:ascii="Times New Roman" w:eastAsia="Tahoma-Bold" w:hAnsi="Times New Roman"/>
          <w:sz w:val="20"/>
          <w:szCs w:val="20"/>
          <w:lang w:eastAsia="it-IT"/>
        </w:rPr>
        <w:t xml:space="preserve">nome e cognome </w:t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r w:rsidRPr="00913976">
        <w:rPr>
          <w:rFonts w:ascii="Times New Roman" w:hAnsi="Times New Roman"/>
          <w:b/>
          <w:i/>
          <w:sz w:val="20"/>
          <w:szCs w:val="20"/>
        </w:rPr>
        <w:instrText xml:space="preserve"> FORMTEXT </w:instrText>
      </w:r>
      <w:r w:rsidR="00D63841" w:rsidRPr="00913976">
        <w:rPr>
          <w:rFonts w:ascii="Times New Roman" w:hAnsi="Times New Roman"/>
          <w:b/>
          <w:i/>
          <w:sz w:val="20"/>
          <w:szCs w:val="20"/>
        </w:rPr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Pr="00913976">
        <w:rPr>
          <w:rFonts w:ascii="Times New Roman" w:hAnsi="Times New Roman"/>
          <w:b/>
          <w:i/>
          <w:noProof/>
          <w:sz w:val="20"/>
          <w:szCs w:val="20"/>
        </w:rPr>
        <w:t>................................................................</w:t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end"/>
      </w:r>
      <w:r w:rsidRPr="00913976">
        <w:rPr>
          <w:rFonts w:ascii="Times New Roman" w:hAnsi="Times New Roman"/>
          <w:b/>
          <w:i/>
          <w:sz w:val="20"/>
          <w:szCs w:val="20"/>
        </w:rPr>
        <w:t xml:space="preserve">  </w:t>
      </w:r>
      <w:r w:rsidRPr="00913976">
        <w:rPr>
          <w:rFonts w:ascii="Times New Roman" w:hAnsi="Times New Roman"/>
          <w:sz w:val="20"/>
          <w:szCs w:val="20"/>
        </w:rPr>
        <w:t>Prestazione:</w:t>
      </w:r>
      <w:r w:rsidRPr="00913976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427167" w:rsidRPr="00913976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"/>
            </w:textInput>
          </w:ffData>
        </w:fldChar>
      </w:r>
      <w:r w:rsidR="00427167" w:rsidRPr="00913976">
        <w:rPr>
          <w:rFonts w:ascii="Times New Roman" w:hAnsi="Times New Roman"/>
          <w:b/>
          <w:i/>
          <w:sz w:val="20"/>
          <w:szCs w:val="20"/>
        </w:rPr>
        <w:instrText xml:space="preserve"> FORMTEXT </w:instrText>
      </w:r>
      <w:r w:rsidR="00427167" w:rsidRPr="00913976">
        <w:rPr>
          <w:rFonts w:ascii="Times New Roman" w:hAnsi="Times New Roman"/>
          <w:b/>
          <w:i/>
          <w:sz w:val="20"/>
          <w:szCs w:val="20"/>
        </w:rPr>
      </w:r>
      <w:r w:rsidR="00427167" w:rsidRPr="0091397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="00427167" w:rsidRPr="00913976">
        <w:rPr>
          <w:rFonts w:ascii="Times New Roman" w:hAnsi="Times New Roman"/>
          <w:b/>
          <w:i/>
          <w:noProof/>
          <w:sz w:val="20"/>
          <w:szCs w:val="20"/>
        </w:rPr>
        <w:t>..............................................................</w:t>
      </w:r>
      <w:r w:rsidR="00427167" w:rsidRPr="00913976">
        <w:rPr>
          <w:rFonts w:ascii="Times New Roman" w:hAnsi="Times New Roman"/>
          <w:b/>
          <w:i/>
          <w:sz w:val="20"/>
          <w:szCs w:val="20"/>
        </w:rPr>
        <w:fldChar w:fldCharType="end"/>
      </w:r>
      <w:r w:rsidRPr="00913976">
        <w:rPr>
          <w:rFonts w:ascii="Times New Roman" w:hAnsi="Times New Roman"/>
          <w:sz w:val="20"/>
          <w:szCs w:val="20"/>
        </w:rPr>
        <w:t>;</w:t>
      </w:r>
    </w:p>
    <w:p w14:paraId="555B17DA" w14:textId="77777777" w:rsidR="008F3C42" w:rsidRPr="00913976" w:rsidRDefault="008F3C42" w:rsidP="00427167">
      <w:pPr>
        <w:numPr>
          <w:ilvl w:val="0"/>
          <w:numId w:val="41"/>
        </w:numPr>
        <w:tabs>
          <w:tab w:val="clear" w:pos="1069"/>
        </w:tabs>
        <w:suppressAutoHyphens/>
        <w:spacing w:after="0" w:line="240" w:lineRule="auto"/>
        <w:ind w:left="980" w:right="-178" w:hanging="489"/>
        <w:rPr>
          <w:rFonts w:ascii="Times New Roman" w:hAnsi="Times New Roman"/>
          <w:snapToGrid w:val="0"/>
          <w:sz w:val="20"/>
          <w:szCs w:val="20"/>
        </w:rPr>
      </w:pPr>
      <w:r w:rsidRPr="00913976">
        <w:rPr>
          <w:rFonts w:ascii="Times New Roman" w:eastAsia="Tahoma-Bold" w:hAnsi="Times New Roman"/>
          <w:sz w:val="20"/>
          <w:szCs w:val="20"/>
          <w:lang w:eastAsia="it-IT"/>
        </w:rPr>
        <w:t xml:space="preserve">nome e cognome </w:t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r w:rsidRPr="00913976">
        <w:rPr>
          <w:rFonts w:ascii="Times New Roman" w:hAnsi="Times New Roman"/>
          <w:b/>
          <w:i/>
          <w:sz w:val="20"/>
          <w:szCs w:val="20"/>
        </w:rPr>
        <w:instrText xml:space="preserve"> FORMTEXT </w:instrText>
      </w:r>
      <w:r w:rsidR="00D63841" w:rsidRPr="00913976">
        <w:rPr>
          <w:rFonts w:ascii="Times New Roman" w:hAnsi="Times New Roman"/>
          <w:b/>
          <w:i/>
          <w:sz w:val="20"/>
          <w:szCs w:val="20"/>
        </w:rPr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Pr="00913976">
        <w:rPr>
          <w:rFonts w:ascii="Times New Roman" w:hAnsi="Times New Roman"/>
          <w:b/>
          <w:i/>
          <w:noProof/>
          <w:sz w:val="20"/>
          <w:szCs w:val="20"/>
        </w:rPr>
        <w:t>................................................................</w:t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end"/>
      </w:r>
      <w:r w:rsidRPr="00913976">
        <w:rPr>
          <w:rFonts w:ascii="Times New Roman" w:hAnsi="Times New Roman"/>
          <w:b/>
          <w:i/>
          <w:sz w:val="20"/>
          <w:szCs w:val="20"/>
        </w:rPr>
        <w:t xml:space="preserve">  </w:t>
      </w:r>
      <w:r w:rsidRPr="00913976">
        <w:rPr>
          <w:rFonts w:ascii="Times New Roman" w:hAnsi="Times New Roman"/>
          <w:sz w:val="20"/>
          <w:szCs w:val="20"/>
        </w:rPr>
        <w:t>Prestazione:</w:t>
      </w:r>
      <w:r w:rsidRPr="00913976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427167" w:rsidRPr="00913976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"/>
            </w:textInput>
          </w:ffData>
        </w:fldChar>
      </w:r>
      <w:r w:rsidR="00427167" w:rsidRPr="00913976">
        <w:rPr>
          <w:rFonts w:ascii="Times New Roman" w:hAnsi="Times New Roman"/>
          <w:b/>
          <w:i/>
          <w:sz w:val="20"/>
          <w:szCs w:val="20"/>
        </w:rPr>
        <w:instrText xml:space="preserve"> FORMTEXT </w:instrText>
      </w:r>
      <w:r w:rsidR="00427167" w:rsidRPr="00913976">
        <w:rPr>
          <w:rFonts w:ascii="Times New Roman" w:hAnsi="Times New Roman"/>
          <w:b/>
          <w:i/>
          <w:sz w:val="20"/>
          <w:szCs w:val="20"/>
        </w:rPr>
      </w:r>
      <w:r w:rsidR="00427167" w:rsidRPr="0091397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="00427167" w:rsidRPr="00913976">
        <w:rPr>
          <w:rFonts w:ascii="Times New Roman" w:hAnsi="Times New Roman"/>
          <w:b/>
          <w:i/>
          <w:noProof/>
          <w:sz w:val="20"/>
          <w:szCs w:val="20"/>
        </w:rPr>
        <w:t>..............................................................</w:t>
      </w:r>
      <w:r w:rsidR="00427167" w:rsidRPr="00913976">
        <w:rPr>
          <w:rFonts w:ascii="Times New Roman" w:hAnsi="Times New Roman"/>
          <w:b/>
          <w:i/>
          <w:sz w:val="20"/>
          <w:szCs w:val="20"/>
        </w:rPr>
        <w:fldChar w:fldCharType="end"/>
      </w:r>
      <w:r w:rsidRPr="00913976">
        <w:rPr>
          <w:rFonts w:ascii="Times New Roman" w:hAnsi="Times New Roman"/>
          <w:sz w:val="20"/>
          <w:szCs w:val="20"/>
        </w:rPr>
        <w:t>;</w:t>
      </w:r>
    </w:p>
    <w:p w14:paraId="22AEE67B" w14:textId="77777777" w:rsidR="008F3C42" w:rsidRPr="00913976" w:rsidRDefault="008F3C42" w:rsidP="00427167">
      <w:pPr>
        <w:numPr>
          <w:ilvl w:val="0"/>
          <w:numId w:val="41"/>
        </w:numPr>
        <w:tabs>
          <w:tab w:val="clear" w:pos="1069"/>
        </w:tabs>
        <w:suppressAutoHyphens/>
        <w:spacing w:after="0" w:line="240" w:lineRule="auto"/>
        <w:ind w:left="980" w:right="-178" w:hanging="489"/>
        <w:rPr>
          <w:rFonts w:ascii="Times New Roman" w:hAnsi="Times New Roman"/>
          <w:snapToGrid w:val="0"/>
          <w:sz w:val="20"/>
          <w:szCs w:val="20"/>
        </w:rPr>
      </w:pPr>
      <w:r w:rsidRPr="00913976">
        <w:rPr>
          <w:rFonts w:ascii="Times New Roman" w:eastAsia="Tahoma-Bold" w:hAnsi="Times New Roman"/>
          <w:sz w:val="20"/>
          <w:szCs w:val="20"/>
          <w:lang w:eastAsia="it-IT"/>
        </w:rPr>
        <w:t xml:space="preserve">nome e cognome </w:t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r w:rsidRPr="00913976">
        <w:rPr>
          <w:rFonts w:ascii="Times New Roman" w:hAnsi="Times New Roman"/>
          <w:b/>
          <w:i/>
          <w:sz w:val="20"/>
          <w:szCs w:val="20"/>
        </w:rPr>
        <w:instrText xml:space="preserve"> FORMTEXT </w:instrText>
      </w:r>
      <w:r w:rsidR="00D63841" w:rsidRPr="00913976">
        <w:rPr>
          <w:rFonts w:ascii="Times New Roman" w:hAnsi="Times New Roman"/>
          <w:b/>
          <w:i/>
          <w:sz w:val="20"/>
          <w:szCs w:val="20"/>
        </w:rPr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Pr="00913976">
        <w:rPr>
          <w:rFonts w:ascii="Times New Roman" w:hAnsi="Times New Roman"/>
          <w:b/>
          <w:i/>
          <w:noProof/>
          <w:sz w:val="20"/>
          <w:szCs w:val="20"/>
        </w:rPr>
        <w:t>................................................................</w:t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end"/>
      </w:r>
      <w:r w:rsidRPr="00913976">
        <w:rPr>
          <w:rFonts w:ascii="Times New Roman" w:hAnsi="Times New Roman"/>
          <w:b/>
          <w:i/>
          <w:sz w:val="20"/>
          <w:szCs w:val="20"/>
        </w:rPr>
        <w:t xml:space="preserve">  </w:t>
      </w:r>
      <w:r w:rsidRPr="00913976">
        <w:rPr>
          <w:rFonts w:ascii="Times New Roman" w:hAnsi="Times New Roman"/>
          <w:sz w:val="20"/>
          <w:szCs w:val="20"/>
        </w:rPr>
        <w:t>Prestazione:</w:t>
      </w:r>
      <w:r w:rsidRPr="00913976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427167" w:rsidRPr="00913976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"/>
            </w:textInput>
          </w:ffData>
        </w:fldChar>
      </w:r>
      <w:r w:rsidR="00427167" w:rsidRPr="00913976">
        <w:rPr>
          <w:rFonts w:ascii="Times New Roman" w:hAnsi="Times New Roman"/>
          <w:b/>
          <w:i/>
          <w:sz w:val="20"/>
          <w:szCs w:val="20"/>
        </w:rPr>
        <w:instrText xml:space="preserve"> FORMTEXT </w:instrText>
      </w:r>
      <w:r w:rsidR="00427167" w:rsidRPr="00913976">
        <w:rPr>
          <w:rFonts w:ascii="Times New Roman" w:hAnsi="Times New Roman"/>
          <w:b/>
          <w:i/>
          <w:sz w:val="20"/>
          <w:szCs w:val="20"/>
        </w:rPr>
      </w:r>
      <w:r w:rsidR="00427167" w:rsidRPr="0091397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="00427167" w:rsidRPr="00913976">
        <w:rPr>
          <w:rFonts w:ascii="Times New Roman" w:hAnsi="Times New Roman"/>
          <w:b/>
          <w:i/>
          <w:noProof/>
          <w:sz w:val="20"/>
          <w:szCs w:val="20"/>
        </w:rPr>
        <w:t>..............................................................</w:t>
      </w:r>
      <w:r w:rsidR="00427167" w:rsidRPr="00913976">
        <w:rPr>
          <w:rFonts w:ascii="Times New Roman" w:hAnsi="Times New Roman"/>
          <w:b/>
          <w:i/>
          <w:sz w:val="20"/>
          <w:szCs w:val="20"/>
        </w:rPr>
        <w:fldChar w:fldCharType="end"/>
      </w:r>
      <w:r w:rsidRPr="00913976">
        <w:rPr>
          <w:rFonts w:ascii="Times New Roman" w:hAnsi="Times New Roman"/>
          <w:sz w:val="20"/>
          <w:szCs w:val="20"/>
        </w:rPr>
        <w:t>;</w:t>
      </w:r>
    </w:p>
    <w:p w14:paraId="2ACCBFD2" w14:textId="77777777" w:rsidR="008F3C42" w:rsidRPr="00913976" w:rsidRDefault="008F3C42" w:rsidP="00427167">
      <w:pPr>
        <w:numPr>
          <w:ilvl w:val="0"/>
          <w:numId w:val="41"/>
        </w:numPr>
        <w:tabs>
          <w:tab w:val="clear" w:pos="1069"/>
        </w:tabs>
        <w:suppressAutoHyphens/>
        <w:spacing w:after="0" w:line="240" w:lineRule="auto"/>
        <w:ind w:left="980" w:right="-178" w:hanging="489"/>
        <w:rPr>
          <w:rFonts w:ascii="Times New Roman" w:hAnsi="Times New Roman"/>
          <w:snapToGrid w:val="0"/>
          <w:sz w:val="20"/>
          <w:szCs w:val="20"/>
        </w:rPr>
      </w:pPr>
      <w:r w:rsidRPr="00913976">
        <w:rPr>
          <w:rFonts w:ascii="Times New Roman" w:eastAsia="Tahoma-Bold" w:hAnsi="Times New Roman"/>
          <w:sz w:val="20"/>
          <w:szCs w:val="20"/>
          <w:lang w:eastAsia="it-IT"/>
        </w:rPr>
        <w:t xml:space="preserve">nome e cognome </w:t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r w:rsidRPr="00913976">
        <w:rPr>
          <w:rFonts w:ascii="Times New Roman" w:hAnsi="Times New Roman"/>
          <w:b/>
          <w:i/>
          <w:sz w:val="20"/>
          <w:szCs w:val="20"/>
        </w:rPr>
        <w:instrText xml:space="preserve"> FORMTEXT </w:instrText>
      </w:r>
      <w:r w:rsidR="00D63841" w:rsidRPr="00913976">
        <w:rPr>
          <w:rFonts w:ascii="Times New Roman" w:hAnsi="Times New Roman"/>
          <w:b/>
          <w:i/>
          <w:sz w:val="20"/>
          <w:szCs w:val="20"/>
        </w:rPr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Pr="00913976">
        <w:rPr>
          <w:rFonts w:ascii="Times New Roman" w:hAnsi="Times New Roman"/>
          <w:b/>
          <w:i/>
          <w:noProof/>
          <w:sz w:val="20"/>
          <w:szCs w:val="20"/>
        </w:rPr>
        <w:t>................................................................</w:t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end"/>
      </w:r>
      <w:r w:rsidRPr="00913976">
        <w:rPr>
          <w:rFonts w:ascii="Times New Roman" w:hAnsi="Times New Roman"/>
          <w:b/>
          <w:i/>
          <w:sz w:val="20"/>
          <w:szCs w:val="20"/>
        </w:rPr>
        <w:t xml:space="preserve">  </w:t>
      </w:r>
      <w:r w:rsidRPr="00913976">
        <w:rPr>
          <w:rFonts w:ascii="Times New Roman" w:hAnsi="Times New Roman"/>
          <w:sz w:val="20"/>
          <w:szCs w:val="20"/>
        </w:rPr>
        <w:t>Prestazione:</w:t>
      </w:r>
      <w:r w:rsidRPr="00913976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427167" w:rsidRPr="00913976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"/>
            </w:textInput>
          </w:ffData>
        </w:fldChar>
      </w:r>
      <w:r w:rsidR="00427167" w:rsidRPr="00913976">
        <w:rPr>
          <w:rFonts w:ascii="Times New Roman" w:hAnsi="Times New Roman"/>
          <w:b/>
          <w:i/>
          <w:sz w:val="20"/>
          <w:szCs w:val="20"/>
        </w:rPr>
        <w:instrText xml:space="preserve"> FORMTEXT </w:instrText>
      </w:r>
      <w:r w:rsidR="00427167" w:rsidRPr="00913976">
        <w:rPr>
          <w:rFonts w:ascii="Times New Roman" w:hAnsi="Times New Roman"/>
          <w:b/>
          <w:i/>
          <w:sz w:val="20"/>
          <w:szCs w:val="20"/>
        </w:rPr>
      </w:r>
      <w:r w:rsidR="00427167" w:rsidRPr="0091397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="00427167" w:rsidRPr="00913976">
        <w:rPr>
          <w:rFonts w:ascii="Times New Roman" w:hAnsi="Times New Roman"/>
          <w:b/>
          <w:i/>
          <w:noProof/>
          <w:sz w:val="20"/>
          <w:szCs w:val="20"/>
        </w:rPr>
        <w:t>..............................................................</w:t>
      </w:r>
      <w:r w:rsidR="00427167" w:rsidRPr="00913976">
        <w:rPr>
          <w:rFonts w:ascii="Times New Roman" w:hAnsi="Times New Roman"/>
          <w:b/>
          <w:i/>
          <w:sz w:val="20"/>
          <w:szCs w:val="20"/>
        </w:rPr>
        <w:fldChar w:fldCharType="end"/>
      </w:r>
      <w:r w:rsidRPr="00913976">
        <w:rPr>
          <w:rFonts w:ascii="Times New Roman" w:hAnsi="Times New Roman"/>
          <w:sz w:val="20"/>
          <w:szCs w:val="20"/>
        </w:rPr>
        <w:t>;</w:t>
      </w:r>
    </w:p>
    <w:p w14:paraId="0BE7AB8A" w14:textId="77777777" w:rsidR="00B64C68" w:rsidRPr="00913976" w:rsidRDefault="00B64C68" w:rsidP="008F3C42">
      <w:pPr>
        <w:autoSpaceDE w:val="0"/>
        <w:autoSpaceDN w:val="0"/>
        <w:adjustRightInd w:val="0"/>
        <w:spacing w:after="0" w:line="240" w:lineRule="auto"/>
        <w:ind w:left="360" w:right="-180" w:firstLine="0"/>
        <w:rPr>
          <w:rFonts w:ascii="Times New Roman" w:hAnsi="Times New Roman"/>
          <w:sz w:val="20"/>
          <w:szCs w:val="20"/>
        </w:rPr>
      </w:pPr>
      <w:r w:rsidRPr="00913976">
        <w:rPr>
          <w:rFonts w:ascii="Times New Roman" w:hAnsi="Times New Roman"/>
          <w:sz w:val="20"/>
          <w:szCs w:val="20"/>
        </w:rPr>
        <w:t>e che il</w:t>
      </w:r>
      <w:r w:rsidR="008F3C42" w:rsidRPr="00913976">
        <w:rPr>
          <w:rFonts w:ascii="Times New Roman" w:hAnsi="Times New Roman"/>
          <w:sz w:val="20"/>
          <w:szCs w:val="20"/>
        </w:rPr>
        <w:t>/i</w:t>
      </w:r>
      <w:r w:rsidRPr="00913976">
        <w:rPr>
          <w:rFonts w:ascii="Times New Roman" w:hAnsi="Times New Roman"/>
          <w:sz w:val="20"/>
          <w:szCs w:val="20"/>
        </w:rPr>
        <w:t xml:space="preserve"> professionista</w:t>
      </w:r>
      <w:r w:rsidR="008F3C42" w:rsidRPr="00913976">
        <w:rPr>
          <w:rFonts w:ascii="Times New Roman" w:hAnsi="Times New Roman"/>
          <w:sz w:val="20"/>
          <w:szCs w:val="20"/>
        </w:rPr>
        <w:t>/i</w:t>
      </w:r>
      <w:r w:rsidRPr="00913976">
        <w:rPr>
          <w:rFonts w:ascii="Times New Roman" w:hAnsi="Times New Roman"/>
          <w:sz w:val="20"/>
          <w:szCs w:val="20"/>
        </w:rPr>
        <w:t xml:space="preserve"> incaricato</w:t>
      </w:r>
      <w:r w:rsidR="008F3C42" w:rsidRPr="00913976">
        <w:rPr>
          <w:rFonts w:ascii="Times New Roman" w:hAnsi="Times New Roman"/>
          <w:sz w:val="20"/>
          <w:szCs w:val="20"/>
        </w:rPr>
        <w:t>/i</w:t>
      </w:r>
      <w:r w:rsidRPr="00913976">
        <w:rPr>
          <w:rFonts w:ascii="Times New Roman" w:hAnsi="Times New Roman"/>
          <w:sz w:val="20"/>
          <w:szCs w:val="20"/>
        </w:rPr>
        <w:t xml:space="preserve"> dell’integrazione delle prestazioni specialistiche </w:t>
      </w:r>
      <w:r w:rsidR="00390038" w:rsidRPr="00913976">
        <w:rPr>
          <w:rFonts w:ascii="Times New Roman" w:hAnsi="Times New Roman"/>
          <w:sz w:val="20"/>
          <w:szCs w:val="20"/>
        </w:rPr>
        <w:t>è</w:t>
      </w:r>
      <w:r w:rsidR="008F3C42" w:rsidRPr="00913976">
        <w:rPr>
          <w:rFonts w:ascii="Times New Roman" w:hAnsi="Times New Roman"/>
          <w:sz w:val="20"/>
          <w:szCs w:val="20"/>
        </w:rPr>
        <w:t>/sono</w:t>
      </w:r>
      <w:r w:rsidR="00390038" w:rsidRPr="00913976">
        <w:rPr>
          <w:rFonts w:ascii="Times New Roman" w:hAnsi="Times New Roman"/>
          <w:sz w:val="20"/>
          <w:szCs w:val="20"/>
        </w:rPr>
        <w:t>:</w:t>
      </w:r>
    </w:p>
    <w:p w14:paraId="51AC9537" w14:textId="77777777" w:rsidR="008F3C42" w:rsidRPr="00913976" w:rsidRDefault="008F3C42" w:rsidP="00427167">
      <w:pPr>
        <w:numPr>
          <w:ilvl w:val="0"/>
          <w:numId w:val="41"/>
        </w:numPr>
        <w:tabs>
          <w:tab w:val="clear" w:pos="1069"/>
        </w:tabs>
        <w:suppressAutoHyphens/>
        <w:spacing w:after="0" w:line="240" w:lineRule="auto"/>
        <w:ind w:left="980" w:right="-178" w:hanging="489"/>
        <w:rPr>
          <w:rFonts w:ascii="Times New Roman" w:hAnsi="Times New Roman"/>
          <w:snapToGrid w:val="0"/>
          <w:sz w:val="20"/>
          <w:szCs w:val="20"/>
        </w:rPr>
      </w:pPr>
      <w:r w:rsidRPr="00913976">
        <w:rPr>
          <w:rFonts w:ascii="Times New Roman" w:hAnsi="Times New Roman"/>
          <w:sz w:val="20"/>
          <w:szCs w:val="20"/>
          <w:lang w:eastAsia="ar-SA"/>
        </w:rPr>
        <w:t>nome</w:t>
      </w:r>
      <w:r w:rsidRPr="00913976">
        <w:rPr>
          <w:rFonts w:ascii="Times New Roman" w:eastAsia="Tahoma-Bold" w:hAnsi="Times New Roman"/>
          <w:sz w:val="20"/>
          <w:szCs w:val="20"/>
          <w:lang w:eastAsia="it-IT"/>
        </w:rPr>
        <w:t xml:space="preserve"> e cognome </w:t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r w:rsidRPr="00913976">
        <w:rPr>
          <w:rFonts w:ascii="Times New Roman" w:hAnsi="Times New Roman"/>
          <w:b/>
          <w:i/>
          <w:sz w:val="20"/>
          <w:szCs w:val="20"/>
        </w:rPr>
        <w:instrText xml:space="preserve"> FORMTEXT </w:instrText>
      </w:r>
      <w:r w:rsidR="00D63841" w:rsidRPr="00913976">
        <w:rPr>
          <w:rFonts w:ascii="Times New Roman" w:hAnsi="Times New Roman"/>
          <w:b/>
          <w:i/>
          <w:sz w:val="20"/>
          <w:szCs w:val="20"/>
        </w:rPr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Pr="00913976">
        <w:rPr>
          <w:rFonts w:ascii="Times New Roman" w:hAnsi="Times New Roman"/>
          <w:b/>
          <w:i/>
          <w:noProof/>
          <w:sz w:val="20"/>
          <w:szCs w:val="20"/>
        </w:rPr>
        <w:t>................................................................</w:t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end"/>
      </w:r>
      <w:r w:rsidRPr="00913976">
        <w:rPr>
          <w:rFonts w:ascii="Times New Roman" w:hAnsi="Times New Roman"/>
          <w:b/>
          <w:i/>
          <w:sz w:val="20"/>
          <w:szCs w:val="20"/>
        </w:rPr>
        <w:t xml:space="preserve">  </w:t>
      </w:r>
      <w:r w:rsidRPr="00913976">
        <w:rPr>
          <w:rFonts w:ascii="Times New Roman" w:hAnsi="Times New Roman"/>
          <w:sz w:val="20"/>
          <w:szCs w:val="20"/>
        </w:rPr>
        <w:t>Prestazione:</w:t>
      </w:r>
      <w:r w:rsidRPr="00913976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427167" w:rsidRPr="00913976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"/>
            </w:textInput>
          </w:ffData>
        </w:fldChar>
      </w:r>
      <w:r w:rsidR="00427167" w:rsidRPr="00913976">
        <w:rPr>
          <w:rFonts w:ascii="Times New Roman" w:hAnsi="Times New Roman"/>
          <w:b/>
          <w:i/>
          <w:sz w:val="20"/>
          <w:szCs w:val="20"/>
        </w:rPr>
        <w:instrText xml:space="preserve"> FORMTEXT </w:instrText>
      </w:r>
      <w:r w:rsidR="00427167" w:rsidRPr="00913976">
        <w:rPr>
          <w:rFonts w:ascii="Times New Roman" w:hAnsi="Times New Roman"/>
          <w:b/>
          <w:i/>
          <w:sz w:val="20"/>
          <w:szCs w:val="20"/>
        </w:rPr>
      </w:r>
      <w:r w:rsidR="00427167" w:rsidRPr="0091397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="00427167" w:rsidRPr="00913976">
        <w:rPr>
          <w:rFonts w:ascii="Times New Roman" w:hAnsi="Times New Roman"/>
          <w:b/>
          <w:i/>
          <w:noProof/>
          <w:sz w:val="20"/>
          <w:szCs w:val="20"/>
        </w:rPr>
        <w:t>..............................................................</w:t>
      </w:r>
      <w:r w:rsidR="00427167" w:rsidRPr="00913976">
        <w:rPr>
          <w:rFonts w:ascii="Times New Roman" w:hAnsi="Times New Roman"/>
          <w:b/>
          <w:i/>
          <w:sz w:val="20"/>
          <w:szCs w:val="20"/>
        </w:rPr>
        <w:fldChar w:fldCharType="end"/>
      </w:r>
      <w:r w:rsidRPr="00913976">
        <w:rPr>
          <w:rFonts w:ascii="Times New Roman" w:hAnsi="Times New Roman"/>
          <w:sz w:val="20"/>
          <w:szCs w:val="20"/>
        </w:rPr>
        <w:t>;</w:t>
      </w:r>
    </w:p>
    <w:p w14:paraId="64E52EC7" w14:textId="77777777" w:rsidR="008F3C42" w:rsidRPr="00913976" w:rsidRDefault="008F3C42" w:rsidP="00427167">
      <w:pPr>
        <w:numPr>
          <w:ilvl w:val="0"/>
          <w:numId w:val="41"/>
        </w:numPr>
        <w:tabs>
          <w:tab w:val="clear" w:pos="1069"/>
        </w:tabs>
        <w:suppressAutoHyphens/>
        <w:spacing w:after="0" w:line="240" w:lineRule="auto"/>
        <w:ind w:left="980" w:right="-178" w:hanging="489"/>
        <w:rPr>
          <w:rFonts w:ascii="Times New Roman" w:hAnsi="Times New Roman"/>
          <w:snapToGrid w:val="0"/>
          <w:sz w:val="20"/>
          <w:szCs w:val="20"/>
        </w:rPr>
      </w:pPr>
      <w:r w:rsidRPr="00913976">
        <w:rPr>
          <w:rFonts w:ascii="Times New Roman" w:hAnsi="Times New Roman"/>
          <w:sz w:val="20"/>
          <w:szCs w:val="20"/>
          <w:lang w:eastAsia="ar-SA"/>
        </w:rPr>
        <w:t>nome</w:t>
      </w:r>
      <w:r w:rsidRPr="00913976">
        <w:rPr>
          <w:rFonts w:ascii="Times New Roman" w:eastAsia="Tahoma-Bold" w:hAnsi="Times New Roman"/>
          <w:sz w:val="20"/>
          <w:szCs w:val="20"/>
          <w:lang w:eastAsia="it-IT"/>
        </w:rPr>
        <w:t xml:space="preserve"> e cognome </w:t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r w:rsidRPr="00913976">
        <w:rPr>
          <w:rFonts w:ascii="Times New Roman" w:hAnsi="Times New Roman"/>
          <w:b/>
          <w:i/>
          <w:sz w:val="20"/>
          <w:szCs w:val="20"/>
        </w:rPr>
        <w:instrText xml:space="preserve"> FORMTEXT </w:instrText>
      </w:r>
      <w:r w:rsidR="00D63841" w:rsidRPr="00913976">
        <w:rPr>
          <w:rFonts w:ascii="Times New Roman" w:hAnsi="Times New Roman"/>
          <w:b/>
          <w:i/>
          <w:sz w:val="20"/>
          <w:szCs w:val="20"/>
        </w:rPr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Pr="00913976">
        <w:rPr>
          <w:rFonts w:ascii="Times New Roman" w:hAnsi="Times New Roman"/>
          <w:b/>
          <w:i/>
          <w:noProof/>
          <w:sz w:val="20"/>
          <w:szCs w:val="20"/>
        </w:rPr>
        <w:t>................................................................</w:t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end"/>
      </w:r>
      <w:r w:rsidRPr="00913976">
        <w:rPr>
          <w:rFonts w:ascii="Times New Roman" w:hAnsi="Times New Roman"/>
          <w:b/>
          <w:i/>
          <w:sz w:val="20"/>
          <w:szCs w:val="20"/>
        </w:rPr>
        <w:t xml:space="preserve">  </w:t>
      </w:r>
      <w:r w:rsidRPr="00913976">
        <w:rPr>
          <w:rFonts w:ascii="Times New Roman" w:hAnsi="Times New Roman"/>
          <w:sz w:val="20"/>
          <w:szCs w:val="20"/>
        </w:rPr>
        <w:t>Prestazione:</w:t>
      </w:r>
      <w:r w:rsidRPr="00913976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427167" w:rsidRPr="00913976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"/>
            </w:textInput>
          </w:ffData>
        </w:fldChar>
      </w:r>
      <w:r w:rsidR="00427167" w:rsidRPr="00913976">
        <w:rPr>
          <w:rFonts w:ascii="Times New Roman" w:hAnsi="Times New Roman"/>
          <w:b/>
          <w:i/>
          <w:sz w:val="20"/>
          <w:szCs w:val="20"/>
        </w:rPr>
        <w:instrText xml:space="preserve"> FORMTEXT </w:instrText>
      </w:r>
      <w:r w:rsidR="00427167" w:rsidRPr="00913976">
        <w:rPr>
          <w:rFonts w:ascii="Times New Roman" w:hAnsi="Times New Roman"/>
          <w:b/>
          <w:i/>
          <w:sz w:val="20"/>
          <w:szCs w:val="20"/>
        </w:rPr>
      </w:r>
      <w:r w:rsidR="00427167" w:rsidRPr="0091397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="00427167" w:rsidRPr="00913976">
        <w:rPr>
          <w:rFonts w:ascii="Times New Roman" w:hAnsi="Times New Roman"/>
          <w:b/>
          <w:i/>
          <w:noProof/>
          <w:sz w:val="20"/>
          <w:szCs w:val="20"/>
        </w:rPr>
        <w:t>..............................................................</w:t>
      </w:r>
      <w:r w:rsidR="00427167" w:rsidRPr="00913976">
        <w:rPr>
          <w:rFonts w:ascii="Times New Roman" w:hAnsi="Times New Roman"/>
          <w:b/>
          <w:i/>
          <w:sz w:val="20"/>
          <w:szCs w:val="20"/>
        </w:rPr>
        <w:fldChar w:fldCharType="end"/>
      </w:r>
      <w:r w:rsidRPr="00913976">
        <w:rPr>
          <w:rFonts w:ascii="Times New Roman" w:hAnsi="Times New Roman"/>
          <w:sz w:val="20"/>
          <w:szCs w:val="20"/>
        </w:rPr>
        <w:t>;</w:t>
      </w:r>
    </w:p>
    <w:p w14:paraId="4740734A" w14:textId="77777777" w:rsidR="008F3C42" w:rsidRPr="00913976" w:rsidRDefault="008F3C42" w:rsidP="00427167">
      <w:pPr>
        <w:numPr>
          <w:ilvl w:val="0"/>
          <w:numId w:val="41"/>
        </w:numPr>
        <w:tabs>
          <w:tab w:val="clear" w:pos="1069"/>
        </w:tabs>
        <w:suppressAutoHyphens/>
        <w:spacing w:after="0" w:line="240" w:lineRule="auto"/>
        <w:ind w:left="980" w:right="-178" w:hanging="489"/>
        <w:rPr>
          <w:rFonts w:ascii="Times New Roman" w:hAnsi="Times New Roman"/>
          <w:snapToGrid w:val="0"/>
          <w:sz w:val="20"/>
          <w:szCs w:val="20"/>
        </w:rPr>
      </w:pPr>
      <w:r w:rsidRPr="00913976">
        <w:rPr>
          <w:rFonts w:ascii="Times New Roman" w:hAnsi="Times New Roman"/>
          <w:sz w:val="20"/>
          <w:szCs w:val="20"/>
          <w:lang w:eastAsia="ar-SA"/>
        </w:rPr>
        <w:t>nome</w:t>
      </w:r>
      <w:r w:rsidRPr="00913976">
        <w:rPr>
          <w:rFonts w:ascii="Times New Roman" w:eastAsia="Tahoma-Bold" w:hAnsi="Times New Roman"/>
          <w:sz w:val="20"/>
          <w:szCs w:val="20"/>
          <w:lang w:eastAsia="it-IT"/>
        </w:rPr>
        <w:t xml:space="preserve"> e cognome </w:t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r w:rsidRPr="00913976">
        <w:rPr>
          <w:rFonts w:ascii="Times New Roman" w:hAnsi="Times New Roman"/>
          <w:b/>
          <w:i/>
          <w:sz w:val="20"/>
          <w:szCs w:val="20"/>
        </w:rPr>
        <w:instrText xml:space="preserve"> FORMTEXT </w:instrText>
      </w:r>
      <w:r w:rsidR="00D63841" w:rsidRPr="00913976">
        <w:rPr>
          <w:rFonts w:ascii="Times New Roman" w:hAnsi="Times New Roman"/>
          <w:b/>
          <w:i/>
          <w:sz w:val="20"/>
          <w:szCs w:val="20"/>
        </w:rPr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Pr="00913976">
        <w:rPr>
          <w:rFonts w:ascii="Times New Roman" w:hAnsi="Times New Roman"/>
          <w:b/>
          <w:i/>
          <w:noProof/>
          <w:sz w:val="20"/>
          <w:szCs w:val="20"/>
        </w:rPr>
        <w:t>................................................................</w:t>
      </w:r>
      <w:r w:rsidR="00D63841" w:rsidRPr="00913976">
        <w:rPr>
          <w:rFonts w:ascii="Times New Roman" w:hAnsi="Times New Roman"/>
          <w:b/>
          <w:i/>
          <w:sz w:val="20"/>
          <w:szCs w:val="20"/>
        </w:rPr>
        <w:fldChar w:fldCharType="end"/>
      </w:r>
      <w:r w:rsidRPr="00913976">
        <w:rPr>
          <w:rFonts w:ascii="Times New Roman" w:hAnsi="Times New Roman"/>
          <w:b/>
          <w:i/>
          <w:sz w:val="20"/>
          <w:szCs w:val="20"/>
        </w:rPr>
        <w:t xml:space="preserve">  </w:t>
      </w:r>
      <w:r w:rsidRPr="00913976">
        <w:rPr>
          <w:rFonts w:ascii="Times New Roman" w:hAnsi="Times New Roman"/>
          <w:sz w:val="20"/>
          <w:szCs w:val="20"/>
        </w:rPr>
        <w:t>Prestazione:</w:t>
      </w:r>
      <w:r w:rsidRPr="00913976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427167" w:rsidRPr="00913976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"/>
            </w:textInput>
          </w:ffData>
        </w:fldChar>
      </w:r>
      <w:r w:rsidR="00427167" w:rsidRPr="00913976">
        <w:rPr>
          <w:rFonts w:ascii="Times New Roman" w:hAnsi="Times New Roman"/>
          <w:b/>
          <w:i/>
          <w:sz w:val="20"/>
          <w:szCs w:val="20"/>
        </w:rPr>
        <w:instrText xml:space="preserve"> FORMTEXT </w:instrText>
      </w:r>
      <w:r w:rsidR="00427167" w:rsidRPr="00913976">
        <w:rPr>
          <w:rFonts w:ascii="Times New Roman" w:hAnsi="Times New Roman"/>
          <w:b/>
          <w:i/>
          <w:sz w:val="20"/>
          <w:szCs w:val="20"/>
        </w:rPr>
      </w:r>
      <w:r w:rsidR="00427167" w:rsidRPr="0091397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="00427167" w:rsidRPr="00913976">
        <w:rPr>
          <w:rFonts w:ascii="Times New Roman" w:hAnsi="Times New Roman"/>
          <w:b/>
          <w:i/>
          <w:noProof/>
          <w:sz w:val="20"/>
          <w:szCs w:val="20"/>
        </w:rPr>
        <w:t>..............................................................</w:t>
      </w:r>
      <w:r w:rsidR="00427167" w:rsidRPr="00913976">
        <w:rPr>
          <w:rFonts w:ascii="Times New Roman" w:hAnsi="Times New Roman"/>
          <w:b/>
          <w:i/>
          <w:sz w:val="20"/>
          <w:szCs w:val="20"/>
        </w:rPr>
        <w:fldChar w:fldCharType="end"/>
      </w:r>
      <w:r w:rsidRPr="00913976">
        <w:rPr>
          <w:rFonts w:ascii="Times New Roman" w:hAnsi="Times New Roman"/>
          <w:sz w:val="20"/>
          <w:szCs w:val="20"/>
        </w:rPr>
        <w:t>;</w:t>
      </w:r>
    </w:p>
    <w:p w14:paraId="0E93C669" w14:textId="77777777" w:rsidR="00374F50" w:rsidRPr="00913976" w:rsidRDefault="00E740F4" w:rsidP="00E740F4">
      <w:pPr>
        <w:pStyle w:val="Corpotesto"/>
        <w:widowControl w:val="0"/>
        <w:spacing w:before="120"/>
        <w:ind w:right="-181"/>
        <w:jc w:val="center"/>
        <w:rPr>
          <w:b/>
          <w:bCs/>
          <w:smallCaps/>
          <w:color w:val="365F91" w:themeColor="accent1" w:themeShade="BF"/>
          <w:szCs w:val="20"/>
          <w:u w:val="single"/>
        </w:rPr>
      </w:pPr>
      <w:r w:rsidRPr="00913976">
        <w:rPr>
          <w:b/>
          <w:bCs/>
          <w:smallCaps/>
          <w:color w:val="365F91" w:themeColor="accent1" w:themeShade="BF"/>
          <w:szCs w:val="20"/>
          <w:u w:val="single"/>
        </w:rPr>
        <w:lastRenderedPageBreak/>
        <w:t>N.</w:t>
      </w:r>
      <w:r w:rsidR="007B1C58" w:rsidRPr="00913976">
        <w:rPr>
          <w:b/>
          <w:bCs/>
          <w:smallCaps/>
          <w:color w:val="365F91" w:themeColor="accent1" w:themeShade="BF"/>
          <w:szCs w:val="20"/>
          <w:u w:val="single"/>
        </w:rPr>
        <w:t>B</w:t>
      </w:r>
      <w:r w:rsidRPr="00913976">
        <w:rPr>
          <w:b/>
          <w:bCs/>
          <w:smallCaps/>
          <w:color w:val="365F91" w:themeColor="accent1" w:themeShade="BF"/>
          <w:szCs w:val="20"/>
          <w:u w:val="single"/>
        </w:rPr>
        <w:t>.</w:t>
      </w:r>
      <w:r w:rsidR="007B1C58" w:rsidRPr="00913976">
        <w:rPr>
          <w:b/>
          <w:bCs/>
          <w:smallCaps/>
          <w:color w:val="365F91" w:themeColor="accent1" w:themeShade="BF"/>
          <w:szCs w:val="20"/>
          <w:u w:val="single"/>
        </w:rPr>
        <w:t xml:space="preserve">: </w:t>
      </w:r>
      <w:r w:rsidR="00374F50" w:rsidRPr="00913976">
        <w:rPr>
          <w:b/>
          <w:bCs/>
          <w:smallCaps/>
          <w:color w:val="365F91" w:themeColor="accent1" w:themeShade="BF"/>
          <w:szCs w:val="20"/>
          <w:u w:val="single"/>
        </w:rPr>
        <w:t>Per le società di professionisti e le società di ingegneria</w:t>
      </w:r>
    </w:p>
    <w:p w14:paraId="562F6C88" w14:textId="77777777" w:rsidR="00374F50" w:rsidRPr="00913976" w:rsidRDefault="00374F50" w:rsidP="00E740F4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-180"/>
        <w:rPr>
          <w:rFonts w:ascii="Times New Roman" w:hAnsi="Times New Roman"/>
          <w:sz w:val="20"/>
          <w:szCs w:val="20"/>
        </w:rPr>
      </w:pPr>
      <w:r w:rsidRPr="00913976">
        <w:rPr>
          <w:rFonts w:ascii="Times New Roman" w:hAnsi="Times New Roman"/>
          <w:sz w:val="20"/>
          <w:szCs w:val="20"/>
        </w:rPr>
        <w:t xml:space="preserve">Se trattasi di </w:t>
      </w:r>
      <w:r w:rsidR="00806326" w:rsidRPr="00913976">
        <w:rPr>
          <w:rFonts w:ascii="Times New Roman" w:hAnsi="Times New Roman"/>
          <w:bCs/>
          <w:sz w:val="20"/>
          <w:szCs w:val="20"/>
        </w:rPr>
        <w:t>so</w:t>
      </w:r>
      <w:r w:rsidRPr="00913976">
        <w:rPr>
          <w:rFonts w:ascii="Times New Roman" w:hAnsi="Times New Roman"/>
          <w:bCs/>
          <w:sz w:val="20"/>
          <w:szCs w:val="20"/>
        </w:rPr>
        <w:t>cietà di professionisti</w:t>
      </w:r>
      <w:r w:rsidRPr="00913976">
        <w:rPr>
          <w:rFonts w:ascii="Times New Roman" w:hAnsi="Times New Roman"/>
          <w:sz w:val="20"/>
          <w:szCs w:val="20"/>
        </w:rPr>
        <w:t xml:space="preserve"> </w:t>
      </w:r>
      <w:r w:rsidR="00AA1CBE" w:rsidRPr="00913976">
        <w:rPr>
          <w:rFonts w:ascii="Times New Roman" w:hAnsi="Times New Roman"/>
          <w:sz w:val="20"/>
          <w:szCs w:val="20"/>
        </w:rPr>
        <w:t xml:space="preserve">o di società di ingegneria, </w:t>
      </w:r>
      <w:r w:rsidRPr="00913976">
        <w:rPr>
          <w:rFonts w:ascii="Times New Roman" w:hAnsi="Times New Roman"/>
          <w:sz w:val="20"/>
          <w:szCs w:val="20"/>
        </w:rPr>
        <w:t xml:space="preserve">i soggetti sotto indicati devono </w:t>
      </w:r>
      <w:r w:rsidR="00806326" w:rsidRPr="00913976">
        <w:rPr>
          <w:rFonts w:ascii="Times New Roman" w:hAnsi="Times New Roman"/>
          <w:b/>
          <w:bCs/>
          <w:sz w:val="20"/>
          <w:szCs w:val="20"/>
        </w:rPr>
        <w:t>dichiarare</w:t>
      </w:r>
      <w:r w:rsidRPr="00913976">
        <w:rPr>
          <w:rFonts w:ascii="Times New Roman" w:hAnsi="Times New Roman"/>
          <w:b/>
          <w:bCs/>
          <w:sz w:val="20"/>
          <w:szCs w:val="20"/>
        </w:rPr>
        <w:t xml:space="preserve"> personalmente</w:t>
      </w:r>
      <w:r w:rsidRPr="00913976">
        <w:rPr>
          <w:rFonts w:ascii="Times New Roman" w:hAnsi="Times New Roman"/>
          <w:sz w:val="20"/>
          <w:szCs w:val="20"/>
        </w:rPr>
        <w:t xml:space="preserve"> </w:t>
      </w:r>
      <w:r w:rsidR="00806326" w:rsidRPr="00913976">
        <w:rPr>
          <w:rFonts w:ascii="Times New Roman" w:hAnsi="Times New Roman"/>
          <w:sz w:val="20"/>
          <w:szCs w:val="20"/>
        </w:rPr>
        <w:t>di non incorrere in una delle cause di esclu</w:t>
      </w:r>
      <w:r w:rsidR="00427167" w:rsidRPr="00913976">
        <w:rPr>
          <w:rFonts w:ascii="Times New Roman" w:hAnsi="Times New Roman"/>
          <w:sz w:val="20"/>
          <w:szCs w:val="20"/>
        </w:rPr>
        <w:t xml:space="preserve">sione di cui all’art. </w:t>
      </w:r>
      <w:r w:rsidR="00721B01">
        <w:rPr>
          <w:rFonts w:ascii="Times New Roman" w:hAnsi="Times New Roman"/>
          <w:sz w:val="20"/>
          <w:szCs w:val="20"/>
        </w:rPr>
        <w:t>94 e ss.</w:t>
      </w:r>
      <w:r w:rsidR="00427167" w:rsidRPr="00913976">
        <w:rPr>
          <w:rFonts w:ascii="Times New Roman" w:hAnsi="Times New Roman"/>
          <w:sz w:val="20"/>
          <w:szCs w:val="20"/>
        </w:rPr>
        <w:t xml:space="preserve"> del D.l</w:t>
      </w:r>
      <w:r w:rsidR="00806326" w:rsidRPr="00913976">
        <w:rPr>
          <w:rFonts w:ascii="Times New Roman" w:hAnsi="Times New Roman"/>
          <w:sz w:val="20"/>
          <w:szCs w:val="20"/>
        </w:rPr>
        <w:t xml:space="preserve">gs. </w:t>
      </w:r>
      <w:r w:rsidR="001A2478" w:rsidRPr="00913976">
        <w:rPr>
          <w:rFonts w:ascii="Times New Roman" w:hAnsi="Times New Roman"/>
          <w:sz w:val="20"/>
          <w:szCs w:val="20"/>
        </w:rPr>
        <w:t>n°</w:t>
      </w:r>
      <w:r w:rsidR="00806326" w:rsidRPr="00913976">
        <w:rPr>
          <w:rFonts w:ascii="Times New Roman" w:hAnsi="Times New Roman"/>
          <w:sz w:val="20"/>
          <w:szCs w:val="20"/>
        </w:rPr>
        <w:t xml:space="preserve"> </w:t>
      </w:r>
      <w:r w:rsidR="00721B01">
        <w:rPr>
          <w:rFonts w:ascii="Times New Roman" w:hAnsi="Times New Roman"/>
          <w:sz w:val="20"/>
          <w:szCs w:val="20"/>
        </w:rPr>
        <w:t>36</w:t>
      </w:r>
      <w:r w:rsidR="00806326" w:rsidRPr="00913976">
        <w:rPr>
          <w:rFonts w:ascii="Times New Roman" w:hAnsi="Times New Roman"/>
          <w:sz w:val="20"/>
          <w:szCs w:val="20"/>
        </w:rPr>
        <w:t>/20</w:t>
      </w:r>
      <w:r w:rsidR="00721B01">
        <w:rPr>
          <w:rFonts w:ascii="Times New Roman" w:hAnsi="Times New Roman"/>
          <w:sz w:val="20"/>
          <w:szCs w:val="20"/>
        </w:rPr>
        <w:t>23</w:t>
      </w:r>
      <w:r w:rsidR="002F7604" w:rsidRPr="00913976">
        <w:rPr>
          <w:rFonts w:ascii="Times New Roman" w:hAnsi="Times New Roman"/>
          <w:sz w:val="20"/>
          <w:szCs w:val="20"/>
        </w:rPr>
        <w:t>, attraverso l</w:t>
      </w:r>
      <w:r w:rsidR="00BD6C3F" w:rsidRPr="00913976">
        <w:rPr>
          <w:rFonts w:ascii="Times New Roman" w:hAnsi="Times New Roman"/>
          <w:sz w:val="20"/>
          <w:szCs w:val="20"/>
        </w:rPr>
        <w:t>a</w:t>
      </w:r>
      <w:r w:rsidR="002F7604" w:rsidRPr="00913976">
        <w:rPr>
          <w:rFonts w:ascii="Times New Roman" w:hAnsi="Times New Roman"/>
          <w:sz w:val="20"/>
          <w:szCs w:val="20"/>
        </w:rPr>
        <w:t xml:space="preserve"> compilazione e presentazione del DGUE</w:t>
      </w:r>
      <w:r w:rsidRPr="00913976">
        <w:rPr>
          <w:rFonts w:ascii="Times New Roman" w:hAnsi="Times New Roman"/>
          <w:sz w:val="20"/>
          <w:szCs w:val="20"/>
        </w:rPr>
        <w:t>:</w:t>
      </w:r>
    </w:p>
    <w:p w14:paraId="746374B2" w14:textId="77777777" w:rsidR="00374F50" w:rsidRPr="00913976" w:rsidRDefault="00374F50" w:rsidP="00427167">
      <w:pPr>
        <w:numPr>
          <w:ilvl w:val="0"/>
          <w:numId w:val="41"/>
        </w:numPr>
        <w:tabs>
          <w:tab w:val="clear" w:pos="1069"/>
        </w:tabs>
        <w:suppressAutoHyphens/>
        <w:spacing w:after="0" w:line="240" w:lineRule="auto"/>
        <w:ind w:left="980" w:right="-178" w:hanging="489"/>
        <w:rPr>
          <w:rFonts w:ascii="Times New Roman" w:hAnsi="Times New Roman"/>
          <w:sz w:val="20"/>
          <w:szCs w:val="20"/>
        </w:rPr>
      </w:pPr>
      <w:r w:rsidRPr="00913976">
        <w:rPr>
          <w:rFonts w:ascii="Times New Roman" w:hAnsi="Times New Roman"/>
          <w:sz w:val="20"/>
          <w:szCs w:val="20"/>
        </w:rPr>
        <w:t xml:space="preserve">tutti i soci ed il direttore tecnico, se </w:t>
      </w:r>
      <w:r w:rsidR="00AA1CBE" w:rsidRPr="00913976">
        <w:rPr>
          <w:rFonts w:ascii="Times New Roman" w:hAnsi="Times New Roman"/>
          <w:sz w:val="20"/>
          <w:szCs w:val="20"/>
        </w:rPr>
        <w:t xml:space="preserve">si tratta di </w:t>
      </w:r>
      <w:r w:rsidRPr="00913976">
        <w:rPr>
          <w:rFonts w:ascii="Times New Roman" w:hAnsi="Times New Roman"/>
          <w:sz w:val="20"/>
          <w:szCs w:val="20"/>
        </w:rPr>
        <w:t>s.</w:t>
      </w:r>
      <w:r w:rsidR="001A2478" w:rsidRPr="00913976">
        <w:rPr>
          <w:rFonts w:ascii="Times New Roman" w:hAnsi="Times New Roman"/>
          <w:sz w:val="20"/>
          <w:szCs w:val="20"/>
        </w:rPr>
        <w:t>n</w:t>
      </w:r>
      <w:r w:rsidR="00AC34B6" w:rsidRPr="00913976">
        <w:rPr>
          <w:rFonts w:ascii="Times New Roman" w:hAnsi="Times New Roman"/>
          <w:sz w:val="20"/>
          <w:szCs w:val="20"/>
        </w:rPr>
        <w:t>.</w:t>
      </w:r>
      <w:r w:rsidRPr="00913976">
        <w:rPr>
          <w:rFonts w:ascii="Times New Roman" w:hAnsi="Times New Roman"/>
          <w:sz w:val="20"/>
          <w:szCs w:val="20"/>
        </w:rPr>
        <w:t>c.;</w:t>
      </w:r>
    </w:p>
    <w:p w14:paraId="2680C1F5" w14:textId="77777777" w:rsidR="00374F50" w:rsidRPr="00913976" w:rsidRDefault="00374F50" w:rsidP="00427167">
      <w:pPr>
        <w:numPr>
          <w:ilvl w:val="0"/>
          <w:numId w:val="41"/>
        </w:numPr>
        <w:tabs>
          <w:tab w:val="clear" w:pos="1069"/>
        </w:tabs>
        <w:suppressAutoHyphens/>
        <w:spacing w:after="0" w:line="240" w:lineRule="auto"/>
        <w:ind w:left="980" w:right="-178" w:hanging="489"/>
        <w:rPr>
          <w:rFonts w:ascii="Times New Roman" w:hAnsi="Times New Roman"/>
          <w:sz w:val="20"/>
          <w:szCs w:val="20"/>
        </w:rPr>
      </w:pPr>
      <w:r w:rsidRPr="00913976">
        <w:rPr>
          <w:rFonts w:ascii="Times New Roman" w:hAnsi="Times New Roman"/>
          <w:sz w:val="20"/>
          <w:szCs w:val="20"/>
        </w:rPr>
        <w:t xml:space="preserve">tutti i soci accomandatari ed il direttore tecnico, se </w:t>
      </w:r>
      <w:r w:rsidR="00AA1CBE" w:rsidRPr="00913976">
        <w:rPr>
          <w:rFonts w:ascii="Times New Roman" w:hAnsi="Times New Roman"/>
          <w:sz w:val="20"/>
          <w:szCs w:val="20"/>
        </w:rPr>
        <w:t xml:space="preserve">si tratta di </w:t>
      </w:r>
      <w:r w:rsidRPr="00913976">
        <w:rPr>
          <w:rFonts w:ascii="Times New Roman" w:hAnsi="Times New Roman"/>
          <w:sz w:val="20"/>
          <w:szCs w:val="20"/>
        </w:rPr>
        <w:t>s.a.s.;</w:t>
      </w:r>
    </w:p>
    <w:p w14:paraId="349DA00F" w14:textId="77777777" w:rsidR="00AA1CBE" w:rsidRPr="00913976" w:rsidRDefault="00AA1CBE" w:rsidP="00427167">
      <w:pPr>
        <w:numPr>
          <w:ilvl w:val="0"/>
          <w:numId w:val="41"/>
        </w:numPr>
        <w:tabs>
          <w:tab w:val="clear" w:pos="1069"/>
        </w:tabs>
        <w:suppressAutoHyphens/>
        <w:spacing w:after="0" w:line="240" w:lineRule="auto"/>
        <w:ind w:left="980" w:right="-178" w:hanging="489"/>
        <w:rPr>
          <w:rFonts w:ascii="Times New Roman" w:hAnsi="Times New Roman"/>
          <w:sz w:val="20"/>
          <w:szCs w:val="20"/>
        </w:rPr>
      </w:pPr>
      <w:r w:rsidRPr="00913976">
        <w:rPr>
          <w:rFonts w:ascii="Times New Roman" w:hAnsi="Times New Roman"/>
          <w:sz w:val="20"/>
          <w:szCs w:val="20"/>
        </w:rPr>
        <w:t xml:space="preserve">tutti gli </w:t>
      </w:r>
      <w:r w:rsidRPr="00913976">
        <w:rPr>
          <w:rFonts w:ascii="Times New Roman" w:eastAsia="Times New Roman" w:hAnsi="Times New Roman"/>
          <w:sz w:val="20"/>
          <w:szCs w:val="20"/>
          <w:lang w:eastAsia="it-IT"/>
        </w:rPr>
        <w:t xml:space="preserve">amministratori muniti di potere di rappresentanza, il direttore tecnico, il socio unico persona fisica ovvero il socio di maggioranza in caso di società con meno di </w:t>
      </w:r>
      <w:r w:rsidR="003D78FF" w:rsidRPr="00913976">
        <w:rPr>
          <w:rFonts w:ascii="Times New Roman" w:eastAsia="Times New Roman" w:hAnsi="Times New Roman"/>
          <w:sz w:val="20"/>
          <w:szCs w:val="20"/>
          <w:lang w:eastAsia="it-IT"/>
        </w:rPr>
        <w:t>4</w:t>
      </w:r>
      <w:r w:rsidRPr="00913976">
        <w:rPr>
          <w:rFonts w:ascii="Times New Roman" w:eastAsia="Times New Roman" w:hAnsi="Times New Roman"/>
          <w:sz w:val="20"/>
          <w:szCs w:val="20"/>
          <w:lang w:eastAsia="it-IT"/>
        </w:rPr>
        <w:t xml:space="preserve"> soci, se si tratta di altro tipo di società</w:t>
      </w:r>
      <w:r w:rsidR="00D82399" w:rsidRPr="00913976">
        <w:rPr>
          <w:rFonts w:ascii="Times New Roman" w:eastAsia="Times New Roman" w:hAnsi="Times New Roman"/>
          <w:sz w:val="20"/>
          <w:szCs w:val="20"/>
          <w:lang w:eastAsia="it-IT"/>
        </w:rPr>
        <w:t>;</w:t>
      </w:r>
    </w:p>
    <w:p w14:paraId="1E1220F0" w14:textId="77777777" w:rsidR="00F267F5" w:rsidRPr="00913976" w:rsidRDefault="00F267F5" w:rsidP="00427167">
      <w:pPr>
        <w:numPr>
          <w:ilvl w:val="0"/>
          <w:numId w:val="41"/>
        </w:numPr>
        <w:tabs>
          <w:tab w:val="clear" w:pos="1069"/>
        </w:tabs>
        <w:suppressAutoHyphens/>
        <w:spacing w:after="0" w:line="240" w:lineRule="auto"/>
        <w:ind w:left="980" w:right="-178" w:hanging="489"/>
        <w:rPr>
          <w:rFonts w:ascii="Times New Roman" w:hAnsi="Times New Roman"/>
          <w:sz w:val="20"/>
          <w:szCs w:val="20"/>
        </w:rPr>
      </w:pPr>
      <w:r w:rsidRPr="00913976">
        <w:rPr>
          <w:rFonts w:ascii="Times New Roman" w:hAnsi="Times New Roman"/>
          <w:sz w:val="20"/>
          <w:szCs w:val="20"/>
          <w:lang w:eastAsia="ar-SA"/>
        </w:rPr>
        <w:t>tutti</w:t>
      </w:r>
      <w:r w:rsidRPr="00913976">
        <w:rPr>
          <w:rFonts w:ascii="Times New Roman" w:eastAsia="Times New Roman" w:hAnsi="Times New Roman"/>
          <w:sz w:val="20"/>
          <w:szCs w:val="20"/>
          <w:lang w:eastAsia="it-IT"/>
        </w:rPr>
        <w:t xml:space="preserve"> i soggetti che hanno ricoperto le cariche di cui sopra e cessati dalla carica nell'anno antecedente la data di pubblicazione dell'avviso;</w:t>
      </w:r>
    </w:p>
    <w:p w14:paraId="38866796" w14:textId="77777777" w:rsidR="00B632F0" w:rsidRPr="00913976" w:rsidRDefault="00E740F4" w:rsidP="00B632F0">
      <w:pPr>
        <w:pStyle w:val="Corpotesto"/>
        <w:widowControl w:val="0"/>
        <w:spacing w:before="120"/>
        <w:ind w:right="-181"/>
        <w:jc w:val="center"/>
        <w:rPr>
          <w:b/>
          <w:bCs/>
          <w:smallCaps/>
          <w:color w:val="365F91" w:themeColor="accent1" w:themeShade="BF"/>
          <w:szCs w:val="20"/>
          <w:u w:val="single"/>
        </w:rPr>
      </w:pPr>
      <w:r w:rsidRPr="00913976">
        <w:rPr>
          <w:b/>
          <w:bCs/>
          <w:smallCaps/>
          <w:color w:val="365F91" w:themeColor="accent1" w:themeShade="BF"/>
          <w:szCs w:val="20"/>
          <w:u w:val="single"/>
        </w:rPr>
        <w:t>N.</w:t>
      </w:r>
      <w:r w:rsidR="00B632F0" w:rsidRPr="00913976">
        <w:rPr>
          <w:b/>
          <w:bCs/>
          <w:smallCaps/>
          <w:color w:val="365F91" w:themeColor="accent1" w:themeShade="BF"/>
          <w:szCs w:val="20"/>
          <w:u w:val="single"/>
        </w:rPr>
        <w:t>B</w:t>
      </w:r>
      <w:r w:rsidRPr="00913976">
        <w:rPr>
          <w:b/>
          <w:bCs/>
          <w:smallCaps/>
          <w:color w:val="365F91" w:themeColor="accent1" w:themeShade="BF"/>
          <w:szCs w:val="20"/>
          <w:u w:val="single"/>
        </w:rPr>
        <w:t>.</w:t>
      </w:r>
      <w:r w:rsidR="00B632F0" w:rsidRPr="00913976">
        <w:rPr>
          <w:b/>
          <w:bCs/>
          <w:smallCaps/>
          <w:color w:val="365F91" w:themeColor="accent1" w:themeShade="BF"/>
          <w:szCs w:val="20"/>
          <w:u w:val="single"/>
        </w:rPr>
        <w:t>: in caso di R.T.P</w:t>
      </w:r>
      <w:r w:rsidRPr="00913976">
        <w:rPr>
          <w:b/>
          <w:bCs/>
          <w:smallCaps/>
          <w:color w:val="365F91" w:themeColor="accent1" w:themeShade="BF"/>
          <w:szCs w:val="20"/>
          <w:u w:val="single"/>
        </w:rPr>
        <w:t>.</w:t>
      </w:r>
    </w:p>
    <w:p w14:paraId="1740BB83" w14:textId="77777777" w:rsidR="00B632F0" w:rsidRPr="00913976" w:rsidRDefault="00B632F0" w:rsidP="00E740F4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-180"/>
        <w:rPr>
          <w:rFonts w:ascii="Times New Roman" w:hAnsi="Times New Roman"/>
          <w:sz w:val="20"/>
          <w:szCs w:val="20"/>
        </w:rPr>
      </w:pPr>
      <w:r w:rsidRPr="00913976">
        <w:rPr>
          <w:rFonts w:ascii="Times New Roman" w:hAnsi="Times New Roman"/>
          <w:sz w:val="20"/>
          <w:szCs w:val="20"/>
        </w:rPr>
        <w:t xml:space="preserve">Se trattasi di </w:t>
      </w:r>
      <w:r w:rsidRPr="00913976">
        <w:rPr>
          <w:rFonts w:ascii="Times New Roman" w:hAnsi="Times New Roman"/>
          <w:bCs/>
          <w:sz w:val="20"/>
          <w:szCs w:val="20"/>
        </w:rPr>
        <w:t>RTP</w:t>
      </w:r>
      <w:r w:rsidRPr="00913976">
        <w:rPr>
          <w:rFonts w:ascii="Times New Roman" w:hAnsi="Times New Roman"/>
          <w:sz w:val="20"/>
          <w:szCs w:val="20"/>
        </w:rPr>
        <w:t xml:space="preserve">, i soggetti sotto indicati devono </w:t>
      </w:r>
      <w:r w:rsidRPr="00913976">
        <w:rPr>
          <w:rFonts w:ascii="Times New Roman" w:hAnsi="Times New Roman"/>
          <w:b/>
          <w:bCs/>
          <w:sz w:val="20"/>
          <w:szCs w:val="20"/>
        </w:rPr>
        <w:t>dichiarare personalmente</w:t>
      </w:r>
      <w:r w:rsidRPr="00913976">
        <w:rPr>
          <w:rFonts w:ascii="Times New Roman" w:hAnsi="Times New Roman"/>
          <w:sz w:val="20"/>
          <w:szCs w:val="20"/>
        </w:rPr>
        <w:t xml:space="preserve"> di non incorrere in una delle cause di esclu</w:t>
      </w:r>
      <w:r w:rsidR="00CA1713" w:rsidRPr="00913976">
        <w:rPr>
          <w:rFonts w:ascii="Times New Roman" w:hAnsi="Times New Roman"/>
          <w:sz w:val="20"/>
          <w:szCs w:val="20"/>
        </w:rPr>
        <w:t xml:space="preserve">sione di cui </w:t>
      </w:r>
      <w:r w:rsidR="00CA1713" w:rsidRPr="00237782">
        <w:rPr>
          <w:rFonts w:ascii="Times New Roman" w:hAnsi="Times New Roman"/>
          <w:sz w:val="20"/>
          <w:szCs w:val="20"/>
        </w:rPr>
        <w:t xml:space="preserve">all’art. </w:t>
      </w:r>
      <w:r w:rsidR="00754684" w:rsidRPr="00237782">
        <w:rPr>
          <w:rFonts w:ascii="Times New Roman" w:hAnsi="Times New Roman"/>
          <w:sz w:val="20"/>
          <w:szCs w:val="20"/>
        </w:rPr>
        <w:t xml:space="preserve">94 e </w:t>
      </w:r>
      <w:proofErr w:type="spellStart"/>
      <w:r w:rsidR="00754684" w:rsidRPr="00237782">
        <w:rPr>
          <w:rFonts w:ascii="Times New Roman" w:hAnsi="Times New Roman"/>
          <w:sz w:val="20"/>
          <w:szCs w:val="20"/>
        </w:rPr>
        <w:t>ss</w:t>
      </w:r>
      <w:proofErr w:type="spellEnd"/>
      <w:r w:rsidR="00CA1713" w:rsidRPr="00237782">
        <w:rPr>
          <w:rFonts w:ascii="Times New Roman" w:hAnsi="Times New Roman"/>
          <w:sz w:val="20"/>
          <w:szCs w:val="20"/>
        </w:rPr>
        <w:t xml:space="preserve"> del D.l</w:t>
      </w:r>
      <w:r w:rsidRPr="00237782">
        <w:rPr>
          <w:rFonts w:ascii="Times New Roman" w:hAnsi="Times New Roman"/>
          <w:sz w:val="20"/>
          <w:szCs w:val="20"/>
        </w:rPr>
        <w:t xml:space="preserve">gs. </w:t>
      </w:r>
      <w:r w:rsidR="001A2478" w:rsidRPr="00237782">
        <w:rPr>
          <w:rFonts w:ascii="Times New Roman" w:hAnsi="Times New Roman"/>
          <w:sz w:val="20"/>
          <w:szCs w:val="20"/>
        </w:rPr>
        <w:t>n°</w:t>
      </w:r>
      <w:r w:rsidRPr="00237782">
        <w:rPr>
          <w:rFonts w:ascii="Times New Roman" w:hAnsi="Times New Roman"/>
          <w:sz w:val="20"/>
          <w:szCs w:val="20"/>
        </w:rPr>
        <w:t xml:space="preserve"> </w:t>
      </w:r>
      <w:r w:rsidR="00C33D35" w:rsidRPr="00237782">
        <w:rPr>
          <w:rFonts w:ascii="Times New Roman" w:hAnsi="Times New Roman"/>
          <w:sz w:val="20"/>
          <w:szCs w:val="20"/>
        </w:rPr>
        <w:t>36</w:t>
      </w:r>
      <w:r w:rsidRPr="00237782">
        <w:rPr>
          <w:rFonts w:ascii="Times New Roman" w:hAnsi="Times New Roman"/>
          <w:sz w:val="20"/>
          <w:szCs w:val="20"/>
        </w:rPr>
        <w:t>/20</w:t>
      </w:r>
      <w:r w:rsidR="00C33D35" w:rsidRPr="00237782">
        <w:rPr>
          <w:rFonts w:ascii="Times New Roman" w:hAnsi="Times New Roman"/>
          <w:sz w:val="20"/>
          <w:szCs w:val="20"/>
        </w:rPr>
        <w:t>23</w:t>
      </w:r>
      <w:r w:rsidRPr="00237782">
        <w:rPr>
          <w:rFonts w:ascii="Times New Roman" w:hAnsi="Times New Roman"/>
          <w:sz w:val="20"/>
          <w:szCs w:val="20"/>
        </w:rPr>
        <w:t>, attraverso</w:t>
      </w:r>
      <w:r w:rsidRPr="00913976">
        <w:rPr>
          <w:rFonts w:ascii="Times New Roman" w:hAnsi="Times New Roman"/>
          <w:sz w:val="20"/>
          <w:szCs w:val="20"/>
        </w:rPr>
        <w:t xml:space="preserve"> </w:t>
      </w:r>
      <w:r w:rsidR="00BD6C3F" w:rsidRPr="00913976">
        <w:rPr>
          <w:rFonts w:ascii="Times New Roman" w:hAnsi="Times New Roman"/>
          <w:sz w:val="20"/>
          <w:szCs w:val="20"/>
        </w:rPr>
        <w:t>la</w:t>
      </w:r>
      <w:r w:rsidRPr="00913976">
        <w:rPr>
          <w:rFonts w:ascii="Times New Roman" w:hAnsi="Times New Roman"/>
          <w:sz w:val="20"/>
          <w:szCs w:val="20"/>
        </w:rPr>
        <w:t xml:space="preserve"> compilazione e presentazione del DGUE:</w:t>
      </w:r>
    </w:p>
    <w:p w14:paraId="29665826" w14:textId="77777777" w:rsidR="00B632F0" w:rsidRPr="00913976" w:rsidRDefault="00B632F0" w:rsidP="00427167">
      <w:pPr>
        <w:numPr>
          <w:ilvl w:val="0"/>
          <w:numId w:val="41"/>
        </w:numPr>
        <w:tabs>
          <w:tab w:val="clear" w:pos="1069"/>
        </w:tabs>
        <w:suppressAutoHyphens/>
        <w:spacing w:after="0" w:line="240" w:lineRule="auto"/>
        <w:ind w:left="980" w:right="-178" w:hanging="489"/>
        <w:rPr>
          <w:rFonts w:ascii="Times New Roman" w:hAnsi="Times New Roman"/>
          <w:sz w:val="20"/>
          <w:szCs w:val="20"/>
        </w:rPr>
      </w:pPr>
      <w:r w:rsidRPr="00913976">
        <w:rPr>
          <w:rFonts w:ascii="Times New Roman" w:hAnsi="Times New Roman"/>
          <w:sz w:val="20"/>
          <w:szCs w:val="20"/>
        </w:rPr>
        <w:t>in caso di RTP formata da soggetti singoli:</w:t>
      </w:r>
    </w:p>
    <w:p w14:paraId="56506F30" w14:textId="77777777" w:rsidR="00B632F0" w:rsidRPr="00913976" w:rsidRDefault="00B632F0" w:rsidP="00A00EF6">
      <w:pPr>
        <w:numPr>
          <w:ilvl w:val="0"/>
          <w:numId w:val="37"/>
        </w:numPr>
        <w:tabs>
          <w:tab w:val="clear" w:pos="1778"/>
        </w:tabs>
        <w:autoSpaceDE w:val="0"/>
        <w:autoSpaceDN w:val="0"/>
        <w:adjustRightInd w:val="0"/>
        <w:spacing w:after="0" w:line="240" w:lineRule="auto"/>
        <w:ind w:left="1418" w:right="-180"/>
        <w:rPr>
          <w:rFonts w:ascii="Times New Roman" w:hAnsi="Times New Roman"/>
          <w:sz w:val="20"/>
          <w:szCs w:val="20"/>
        </w:rPr>
      </w:pPr>
      <w:r w:rsidRPr="00913976">
        <w:rPr>
          <w:rFonts w:ascii="Times New Roman" w:hAnsi="Times New Roman"/>
          <w:sz w:val="20"/>
          <w:szCs w:val="20"/>
        </w:rPr>
        <w:t>tutti i soggetti componenti l’RTP.;</w:t>
      </w:r>
    </w:p>
    <w:p w14:paraId="66C665EB" w14:textId="77777777" w:rsidR="00B632F0" w:rsidRPr="00913976" w:rsidRDefault="00B632F0" w:rsidP="00427167">
      <w:pPr>
        <w:numPr>
          <w:ilvl w:val="0"/>
          <w:numId w:val="41"/>
        </w:numPr>
        <w:tabs>
          <w:tab w:val="clear" w:pos="1069"/>
        </w:tabs>
        <w:suppressAutoHyphens/>
        <w:spacing w:after="0" w:line="240" w:lineRule="auto"/>
        <w:ind w:left="980" w:right="-178" w:hanging="489"/>
        <w:rPr>
          <w:rFonts w:ascii="Times New Roman" w:hAnsi="Times New Roman"/>
          <w:sz w:val="20"/>
          <w:szCs w:val="20"/>
        </w:rPr>
      </w:pPr>
      <w:r w:rsidRPr="00913976">
        <w:rPr>
          <w:rFonts w:ascii="Times New Roman" w:hAnsi="Times New Roman"/>
          <w:sz w:val="20"/>
          <w:szCs w:val="20"/>
          <w:lang w:eastAsia="ar-SA"/>
        </w:rPr>
        <w:t>in</w:t>
      </w:r>
      <w:r w:rsidRPr="00913976">
        <w:rPr>
          <w:rFonts w:ascii="Times New Roman" w:hAnsi="Times New Roman"/>
          <w:sz w:val="20"/>
          <w:szCs w:val="20"/>
        </w:rPr>
        <w:t xml:space="preserve"> caso di RTP formata da società di professionisti e/o società di ingegneria:</w:t>
      </w:r>
    </w:p>
    <w:p w14:paraId="6440CE46" w14:textId="77777777" w:rsidR="00B632F0" w:rsidRPr="00913976" w:rsidRDefault="00B632F0" w:rsidP="00A00EF6">
      <w:pPr>
        <w:numPr>
          <w:ilvl w:val="0"/>
          <w:numId w:val="37"/>
        </w:numPr>
        <w:tabs>
          <w:tab w:val="clear" w:pos="1778"/>
        </w:tabs>
        <w:autoSpaceDE w:val="0"/>
        <w:autoSpaceDN w:val="0"/>
        <w:adjustRightInd w:val="0"/>
        <w:spacing w:after="0" w:line="240" w:lineRule="auto"/>
        <w:ind w:left="1418" w:right="-180"/>
        <w:rPr>
          <w:rFonts w:ascii="Times New Roman" w:hAnsi="Times New Roman"/>
          <w:sz w:val="20"/>
          <w:szCs w:val="20"/>
        </w:rPr>
      </w:pPr>
      <w:r w:rsidRPr="00913976">
        <w:rPr>
          <w:rFonts w:ascii="Times New Roman" w:hAnsi="Times New Roman"/>
          <w:sz w:val="20"/>
          <w:szCs w:val="20"/>
        </w:rPr>
        <w:t>tutti i soci ed il direttore tecnico, se si tratta di s.</w:t>
      </w:r>
      <w:r w:rsidR="00544750" w:rsidRPr="00913976">
        <w:rPr>
          <w:rFonts w:ascii="Times New Roman" w:hAnsi="Times New Roman"/>
          <w:sz w:val="20"/>
          <w:szCs w:val="20"/>
        </w:rPr>
        <w:t>n.</w:t>
      </w:r>
      <w:r w:rsidRPr="00913976">
        <w:rPr>
          <w:rFonts w:ascii="Times New Roman" w:hAnsi="Times New Roman"/>
          <w:sz w:val="20"/>
          <w:szCs w:val="20"/>
        </w:rPr>
        <w:t>c.;</w:t>
      </w:r>
    </w:p>
    <w:p w14:paraId="25362E78" w14:textId="77777777" w:rsidR="00B632F0" w:rsidRPr="00913976" w:rsidRDefault="00B632F0" w:rsidP="00A00EF6">
      <w:pPr>
        <w:numPr>
          <w:ilvl w:val="0"/>
          <w:numId w:val="37"/>
        </w:numPr>
        <w:tabs>
          <w:tab w:val="clear" w:pos="1778"/>
        </w:tabs>
        <w:autoSpaceDE w:val="0"/>
        <w:autoSpaceDN w:val="0"/>
        <w:adjustRightInd w:val="0"/>
        <w:spacing w:after="0" w:line="240" w:lineRule="auto"/>
        <w:ind w:left="1418" w:right="-180"/>
        <w:rPr>
          <w:rFonts w:ascii="Times New Roman" w:hAnsi="Times New Roman"/>
          <w:sz w:val="20"/>
          <w:szCs w:val="20"/>
        </w:rPr>
      </w:pPr>
      <w:r w:rsidRPr="00913976">
        <w:rPr>
          <w:rFonts w:ascii="Times New Roman" w:hAnsi="Times New Roman"/>
          <w:sz w:val="20"/>
          <w:szCs w:val="20"/>
        </w:rPr>
        <w:t>tutti i soci accomandatari ed il direttore tecnico, se si tratta di s.a.s.;</w:t>
      </w:r>
    </w:p>
    <w:p w14:paraId="2AA17FAC" w14:textId="77777777" w:rsidR="00B632F0" w:rsidRPr="00913976" w:rsidRDefault="00B632F0" w:rsidP="00A00EF6">
      <w:pPr>
        <w:numPr>
          <w:ilvl w:val="0"/>
          <w:numId w:val="37"/>
        </w:numPr>
        <w:tabs>
          <w:tab w:val="clear" w:pos="1778"/>
        </w:tabs>
        <w:autoSpaceDE w:val="0"/>
        <w:autoSpaceDN w:val="0"/>
        <w:adjustRightInd w:val="0"/>
        <w:spacing w:after="0" w:line="240" w:lineRule="auto"/>
        <w:ind w:left="1418" w:right="-180"/>
        <w:rPr>
          <w:rFonts w:ascii="Times New Roman" w:hAnsi="Times New Roman"/>
          <w:sz w:val="20"/>
          <w:szCs w:val="20"/>
        </w:rPr>
      </w:pPr>
      <w:r w:rsidRPr="00913976">
        <w:rPr>
          <w:rFonts w:ascii="Times New Roman" w:hAnsi="Times New Roman"/>
          <w:sz w:val="20"/>
          <w:szCs w:val="20"/>
        </w:rPr>
        <w:t>tutti gli amministratori muniti di potere di rappresentanza, il direttore tecnico, il socio unico persona fisica ovvero il socio di maggioranza in caso di società con meno di 4 soci, se si tratta di altro tipo di società;</w:t>
      </w:r>
    </w:p>
    <w:p w14:paraId="10ABA74E" w14:textId="77777777" w:rsidR="00B632F0" w:rsidRPr="00913976" w:rsidRDefault="00B632F0" w:rsidP="00A00EF6">
      <w:pPr>
        <w:numPr>
          <w:ilvl w:val="0"/>
          <w:numId w:val="37"/>
        </w:numPr>
        <w:tabs>
          <w:tab w:val="clear" w:pos="1778"/>
        </w:tabs>
        <w:autoSpaceDE w:val="0"/>
        <w:autoSpaceDN w:val="0"/>
        <w:adjustRightInd w:val="0"/>
        <w:spacing w:after="0" w:line="240" w:lineRule="auto"/>
        <w:ind w:left="1418" w:right="-180"/>
        <w:rPr>
          <w:rFonts w:ascii="Times New Roman" w:hAnsi="Times New Roman"/>
          <w:sz w:val="20"/>
          <w:szCs w:val="20"/>
        </w:rPr>
      </w:pPr>
      <w:r w:rsidRPr="00913976">
        <w:rPr>
          <w:rFonts w:ascii="Times New Roman" w:hAnsi="Times New Roman"/>
          <w:sz w:val="20"/>
          <w:szCs w:val="20"/>
        </w:rPr>
        <w:t>tutti i soggetti che hanno ricoperto le cariche di cui sopra e cessati dalla carica nell'anno antecedente la data di pubblicazione dell'avviso;</w:t>
      </w:r>
    </w:p>
    <w:p w14:paraId="243E0932" w14:textId="77777777" w:rsidR="00374F50" w:rsidRPr="00913976" w:rsidRDefault="00374F50" w:rsidP="001A2478">
      <w:pPr>
        <w:tabs>
          <w:tab w:val="left" w:pos="6379"/>
        </w:tabs>
        <w:suppressAutoHyphens/>
        <w:spacing w:before="120" w:after="120" w:line="240" w:lineRule="auto"/>
        <w:ind w:left="0" w:right="-142" w:firstLine="0"/>
        <w:jc w:val="center"/>
        <w:rPr>
          <w:rFonts w:ascii="Times New Roman" w:eastAsia="Times New Roman" w:hAnsi="Times New Roman"/>
          <w:b/>
          <w:color w:val="0000CC"/>
          <w:sz w:val="24"/>
          <w:szCs w:val="24"/>
          <w:lang w:eastAsia="ar-SA"/>
        </w:rPr>
      </w:pPr>
      <w:r w:rsidRPr="00913976">
        <w:rPr>
          <w:rFonts w:ascii="Times New Roman" w:eastAsia="Times New Roman" w:hAnsi="Times New Roman"/>
          <w:b/>
          <w:color w:val="365F91" w:themeColor="accent1" w:themeShade="BF"/>
          <w:sz w:val="24"/>
          <w:szCs w:val="24"/>
          <w:lang w:eastAsia="ar-SA"/>
        </w:rPr>
        <w:t>ALLEGA / ALLEGANO ALLA PRESENTE D</w:t>
      </w:r>
      <w:r w:rsidR="00B632F0" w:rsidRPr="00913976">
        <w:rPr>
          <w:rFonts w:ascii="Times New Roman" w:eastAsia="Times New Roman" w:hAnsi="Times New Roman"/>
          <w:b/>
          <w:color w:val="365F91" w:themeColor="accent1" w:themeShade="BF"/>
          <w:sz w:val="24"/>
          <w:szCs w:val="24"/>
          <w:lang w:eastAsia="ar-SA"/>
        </w:rPr>
        <w:t>O</w:t>
      </w:r>
      <w:r w:rsidRPr="00913976">
        <w:rPr>
          <w:rFonts w:ascii="Times New Roman" w:eastAsia="Times New Roman" w:hAnsi="Times New Roman"/>
          <w:b/>
          <w:color w:val="365F91" w:themeColor="accent1" w:themeShade="BF"/>
          <w:sz w:val="24"/>
          <w:szCs w:val="24"/>
          <w:lang w:eastAsia="ar-SA"/>
        </w:rPr>
        <w:t>MANDA:</w:t>
      </w:r>
    </w:p>
    <w:p w14:paraId="7AF37CEE" w14:textId="77777777" w:rsidR="00B632F0" w:rsidRPr="0042758B" w:rsidRDefault="001A2478" w:rsidP="001A2478">
      <w:pPr>
        <w:pStyle w:val="Paragrafoelenco"/>
        <w:numPr>
          <w:ilvl w:val="0"/>
          <w:numId w:val="38"/>
        </w:numPr>
        <w:suppressAutoHyphens/>
        <w:spacing w:after="0" w:line="240" w:lineRule="auto"/>
        <w:ind w:left="425" w:right="0" w:hanging="357"/>
        <w:contextualSpacing w:val="0"/>
        <w:jc w:val="left"/>
        <w:rPr>
          <w:rFonts w:ascii="Times New Roman" w:hAnsi="Times New Roman"/>
          <w:b/>
          <w:i/>
          <w:color w:val="000000"/>
          <w:sz w:val="20"/>
          <w:szCs w:val="20"/>
          <w:lang w:eastAsia="it-IT"/>
        </w:rPr>
      </w:pPr>
      <w:r w:rsidRPr="0042758B">
        <w:rPr>
          <w:rFonts w:ascii="Times New Roman" w:hAnsi="Times New Roman"/>
          <w:b/>
          <w:i/>
          <w:sz w:val="20"/>
          <w:szCs w:val="20"/>
        </w:rPr>
        <w:t>n</w:t>
      </w:r>
      <w:r w:rsidR="00111D5C" w:rsidRPr="0042758B">
        <w:rPr>
          <w:rFonts w:ascii="Times New Roman" w:hAnsi="Times New Roman"/>
          <w:b/>
          <w:i/>
          <w:color w:val="000000"/>
          <w:sz w:val="20"/>
          <w:szCs w:val="20"/>
          <w:lang w:eastAsia="it-IT"/>
        </w:rPr>
        <w:t xml:space="preserve">° </w:t>
      </w:r>
      <w:r w:rsidR="00D63841" w:rsidRPr="0042758B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"/>
            </w:textInput>
          </w:ffData>
        </w:fldChar>
      </w:r>
      <w:r w:rsidR="00111D5C" w:rsidRPr="0042758B">
        <w:rPr>
          <w:rFonts w:ascii="Times New Roman" w:hAnsi="Times New Roman"/>
          <w:b/>
          <w:i/>
          <w:sz w:val="20"/>
          <w:szCs w:val="20"/>
        </w:rPr>
        <w:instrText xml:space="preserve"> FORMTEXT </w:instrText>
      </w:r>
      <w:r w:rsidR="00D63841" w:rsidRPr="0042758B">
        <w:rPr>
          <w:rFonts w:ascii="Times New Roman" w:hAnsi="Times New Roman"/>
          <w:b/>
          <w:i/>
          <w:sz w:val="20"/>
          <w:szCs w:val="20"/>
        </w:rPr>
      </w:r>
      <w:r w:rsidR="00D63841" w:rsidRPr="0042758B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="00111D5C" w:rsidRPr="0042758B">
        <w:rPr>
          <w:rFonts w:ascii="Times New Roman" w:hAnsi="Times New Roman"/>
          <w:b/>
          <w:i/>
          <w:noProof/>
          <w:sz w:val="20"/>
          <w:szCs w:val="20"/>
        </w:rPr>
        <w:t>..............</w:t>
      </w:r>
      <w:r w:rsidR="00D63841" w:rsidRPr="0042758B">
        <w:rPr>
          <w:rFonts w:ascii="Times New Roman" w:hAnsi="Times New Roman"/>
          <w:b/>
          <w:i/>
          <w:sz w:val="20"/>
          <w:szCs w:val="20"/>
        </w:rPr>
        <w:fldChar w:fldCharType="end"/>
      </w:r>
      <w:r w:rsidR="00111D5C" w:rsidRPr="0042758B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B632F0" w:rsidRPr="0042758B">
        <w:rPr>
          <w:rFonts w:ascii="Times New Roman" w:hAnsi="Times New Roman"/>
          <w:b/>
          <w:i/>
          <w:color w:val="000000"/>
          <w:sz w:val="20"/>
          <w:szCs w:val="20"/>
          <w:lang w:eastAsia="it-IT"/>
        </w:rPr>
        <w:t>Curriculum professionale;</w:t>
      </w:r>
    </w:p>
    <w:p w14:paraId="6A0CB862" w14:textId="77777777" w:rsidR="00B632F0" w:rsidRPr="00913976" w:rsidRDefault="00B632F0" w:rsidP="001A2478">
      <w:pPr>
        <w:pStyle w:val="Paragrafoelenco"/>
        <w:numPr>
          <w:ilvl w:val="0"/>
          <w:numId w:val="38"/>
        </w:numPr>
        <w:suppressAutoHyphens/>
        <w:spacing w:after="0" w:line="240" w:lineRule="auto"/>
        <w:ind w:left="425" w:right="0" w:hanging="357"/>
        <w:contextualSpacing w:val="0"/>
        <w:jc w:val="left"/>
        <w:rPr>
          <w:rFonts w:ascii="Times New Roman" w:hAnsi="Times New Roman"/>
          <w:i/>
          <w:color w:val="000000"/>
          <w:sz w:val="20"/>
          <w:szCs w:val="20"/>
          <w:lang w:eastAsia="it-IT"/>
        </w:rPr>
      </w:pPr>
      <w:r w:rsidRPr="00913976">
        <w:rPr>
          <w:rFonts w:ascii="Times New Roman" w:hAnsi="Times New Roman"/>
          <w:b/>
          <w:i/>
          <w:color w:val="000000"/>
          <w:sz w:val="20"/>
          <w:szCs w:val="20"/>
          <w:lang w:eastAsia="it-IT"/>
        </w:rPr>
        <w:t>Modulo B</w:t>
      </w:r>
      <w:r w:rsidRPr="00913976">
        <w:rPr>
          <w:rFonts w:ascii="Times New Roman" w:hAnsi="Times New Roman"/>
          <w:i/>
          <w:color w:val="000000"/>
          <w:sz w:val="20"/>
          <w:szCs w:val="20"/>
          <w:lang w:eastAsia="it-IT"/>
        </w:rPr>
        <w:t xml:space="preserve"> - da trasmettere solamente in formato </w:t>
      </w:r>
      <w:proofErr w:type="spellStart"/>
      <w:proofErr w:type="gramStart"/>
      <w:r w:rsidRPr="00913976">
        <w:rPr>
          <w:rFonts w:ascii="Times New Roman" w:hAnsi="Times New Roman"/>
          <w:i/>
          <w:color w:val="000000"/>
          <w:sz w:val="20"/>
          <w:szCs w:val="20"/>
          <w:lang w:eastAsia="it-IT"/>
        </w:rPr>
        <w:t>xls</w:t>
      </w:r>
      <w:proofErr w:type="spellEnd"/>
      <w:r w:rsidR="00C33D35">
        <w:rPr>
          <w:rFonts w:ascii="Times New Roman" w:hAnsi="Times New Roman"/>
          <w:i/>
          <w:color w:val="000000"/>
          <w:sz w:val="20"/>
          <w:szCs w:val="20"/>
          <w:lang w:eastAsia="it-IT"/>
        </w:rPr>
        <w:t>;</w:t>
      </w:r>
      <w:r w:rsidRPr="00913976">
        <w:rPr>
          <w:rFonts w:ascii="Times New Roman" w:hAnsi="Times New Roman"/>
          <w:i/>
          <w:color w:val="000000"/>
          <w:sz w:val="20"/>
          <w:szCs w:val="20"/>
          <w:lang w:eastAsia="it-IT"/>
        </w:rPr>
        <w:t>;</w:t>
      </w:r>
      <w:proofErr w:type="gramEnd"/>
    </w:p>
    <w:p w14:paraId="050A869C" w14:textId="77777777" w:rsidR="00A00EF6" w:rsidRPr="00913976" w:rsidRDefault="00A00EF6" w:rsidP="001A2478">
      <w:pPr>
        <w:pStyle w:val="Paragrafoelenco"/>
        <w:numPr>
          <w:ilvl w:val="0"/>
          <w:numId w:val="38"/>
        </w:numPr>
        <w:suppressAutoHyphens/>
        <w:spacing w:after="0" w:line="240" w:lineRule="auto"/>
        <w:ind w:left="425" w:right="0" w:hanging="357"/>
        <w:contextualSpacing w:val="0"/>
        <w:jc w:val="left"/>
        <w:rPr>
          <w:rFonts w:ascii="Times New Roman" w:hAnsi="Times New Roman"/>
          <w:i/>
          <w:sz w:val="20"/>
          <w:szCs w:val="20"/>
        </w:rPr>
      </w:pPr>
      <w:r w:rsidRPr="00913976">
        <w:rPr>
          <w:rFonts w:ascii="Times New Roman" w:hAnsi="Times New Roman"/>
          <w:b/>
          <w:bCs/>
          <w:i/>
          <w:iCs/>
          <w:sz w:val="20"/>
          <w:szCs w:val="20"/>
        </w:rPr>
        <w:t xml:space="preserve">(solo in caso di R.T.P. costituiti): </w:t>
      </w:r>
      <w:r w:rsidRPr="00913976">
        <w:rPr>
          <w:rFonts w:ascii="Times New Roman" w:hAnsi="Times New Roman"/>
          <w:i/>
          <w:sz w:val="20"/>
          <w:szCs w:val="20"/>
        </w:rPr>
        <w:t>il mandato collettivo o l’atto costitutivo (risultante da scrittura privata autenticata) e la relativa procura speciale conferita dai soggetti raggruppati al legale rappresentante del soggetto capogruppo-mandatario.</w:t>
      </w:r>
    </w:p>
    <w:p w14:paraId="7FDABD93" w14:textId="77777777" w:rsidR="00B632F0" w:rsidRPr="00913976" w:rsidRDefault="00B632F0" w:rsidP="001A2478">
      <w:pPr>
        <w:pStyle w:val="Paragrafoelenco"/>
        <w:numPr>
          <w:ilvl w:val="0"/>
          <w:numId w:val="38"/>
        </w:numPr>
        <w:suppressAutoHyphens/>
        <w:spacing w:after="0" w:line="240" w:lineRule="auto"/>
        <w:ind w:left="425" w:right="0" w:hanging="357"/>
        <w:contextualSpacing w:val="0"/>
        <w:jc w:val="left"/>
        <w:rPr>
          <w:rFonts w:ascii="Times New Roman" w:hAnsi="Times New Roman"/>
          <w:b/>
          <w:i/>
          <w:color w:val="000000"/>
          <w:sz w:val="20"/>
          <w:szCs w:val="20"/>
          <w:lang w:eastAsia="it-IT"/>
        </w:rPr>
      </w:pPr>
      <w:r w:rsidRPr="00913976">
        <w:rPr>
          <w:rFonts w:ascii="Times New Roman" w:hAnsi="Times New Roman"/>
          <w:b/>
          <w:i/>
          <w:color w:val="000000"/>
          <w:sz w:val="20"/>
          <w:szCs w:val="20"/>
          <w:lang w:eastAsia="it-IT"/>
        </w:rPr>
        <w:t>Fotocopia non autenticata</w:t>
      </w:r>
      <w:r w:rsidRPr="00913976">
        <w:rPr>
          <w:rFonts w:ascii="Times New Roman" w:hAnsi="Times New Roman"/>
          <w:i/>
          <w:color w:val="000000"/>
          <w:sz w:val="20"/>
          <w:szCs w:val="20"/>
          <w:lang w:eastAsia="it-IT"/>
        </w:rPr>
        <w:t xml:space="preserve">, chiara e leggibile, di un documento d’identità (o documento di </w:t>
      </w:r>
      <w:r w:rsidR="00544750" w:rsidRPr="00913976">
        <w:rPr>
          <w:rFonts w:ascii="Times New Roman" w:hAnsi="Times New Roman"/>
          <w:i/>
          <w:color w:val="000000"/>
          <w:sz w:val="20"/>
          <w:szCs w:val="20"/>
          <w:lang w:eastAsia="it-IT"/>
        </w:rPr>
        <w:t>riconoscimento equipollente) del/dei dichiarante/i</w:t>
      </w:r>
      <w:r w:rsidRPr="00913976">
        <w:rPr>
          <w:rFonts w:ascii="Times New Roman" w:hAnsi="Times New Roman"/>
          <w:i/>
          <w:color w:val="000000"/>
          <w:sz w:val="20"/>
          <w:szCs w:val="20"/>
          <w:lang w:eastAsia="it-IT"/>
        </w:rPr>
        <w:t xml:space="preserve"> in corso di validità.</w:t>
      </w:r>
    </w:p>
    <w:p w14:paraId="05A7A55F" w14:textId="77777777" w:rsidR="001A2478" w:rsidRPr="00913976" w:rsidRDefault="00D63841" w:rsidP="00E740F4">
      <w:pPr>
        <w:suppressAutoHyphens/>
        <w:spacing w:before="240"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913976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................................."/>
            </w:textInput>
          </w:ffData>
        </w:fldChar>
      </w:r>
      <w:r w:rsidR="001A2478" w:rsidRPr="00913976">
        <w:rPr>
          <w:rFonts w:ascii="Times New Roman" w:hAnsi="Times New Roman"/>
          <w:b/>
          <w:i/>
          <w:sz w:val="20"/>
          <w:szCs w:val="20"/>
        </w:rPr>
        <w:instrText xml:space="preserve"> FORMTEXT </w:instrText>
      </w:r>
      <w:r w:rsidRPr="00913976">
        <w:rPr>
          <w:rFonts w:ascii="Times New Roman" w:hAnsi="Times New Roman"/>
          <w:b/>
          <w:i/>
          <w:sz w:val="20"/>
          <w:szCs w:val="20"/>
        </w:rPr>
      </w:r>
      <w:r w:rsidRPr="0091397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="001A2478" w:rsidRPr="00913976">
        <w:rPr>
          <w:rFonts w:ascii="Times New Roman" w:hAnsi="Times New Roman"/>
          <w:b/>
          <w:i/>
          <w:noProof/>
          <w:sz w:val="20"/>
          <w:szCs w:val="20"/>
        </w:rPr>
        <w:t>....................................................................................</w:t>
      </w:r>
      <w:r w:rsidRPr="00913976">
        <w:rPr>
          <w:rFonts w:ascii="Times New Roman" w:hAnsi="Times New Roman"/>
          <w:b/>
          <w:i/>
          <w:sz w:val="20"/>
          <w:szCs w:val="20"/>
        </w:rPr>
        <w:fldChar w:fldCharType="end"/>
      </w:r>
      <w:r w:rsidR="001A2478" w:rsidRPr="00913976">
        <w:rPr>
          <w:rFonts w:ascii="Times New Roman" w:hAnsi="Times New Roman"/>
          <w:b/>
          <w:i/>
          <w:sz w:val="20"/>
          <w:szCs w:val="20"/>
        </w:rPr>
        <w:t xml:space="preserve"> lì </w:t>
      </w:r>
      <w:r w:rsidRPr="00913976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="001A2478" w:rsidRPr="00913976">
        <w:rPr>
          <w:rFonts w:ascii="Times New Roman" w:hAnsi="Times New Roman"/>
          <w:b/>
          <w:i/>
          <w:sz w:val="20"/>
          <w:szCs w:val="20"/>
        </w:rPr>
        <w:instrText xml:space="preserve"> FORMTEXT </w:instrText>
      </w:r>
      <w:r w:rsidRPr="00913976">
        <w:rPr>
          <w:rFonts w:ascii="Times New Roman" w:hAnsi="Times New Roman"/>
          <w:b/>
          <w:i/>
          <w:sz w:val="20"/>
          <w:szCs w:val="20"/>
        </w:rPr>
      </w:r>
      <w:r w:rsidRPr="0091397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="001A2478" w:rsidRPr="00913976">
        <w:rPr>
          <w:rFonts w:ascii="Times New Roman" w:hAnsi="Times New Roman"/>
          <w:b/>
          <w:i/>
          <w:noProof/>
          <w:sz w:val="20"/>
          <w:szCs w:val="20"/>
        </w:rPr>
        <w:t>...................................................</w:t>
      </w:r>
      <w:r w:rsidRPr="00913976">
        <w:rPr>
          <w:rFonts w:ascii="Times New Roman" w:hAnsi="Times New Roman"/>
          <w:b/>
          <w:i/>
          <w:sz w:val="20"/>
          <w:szCs w:val="20"/>
        </w:rPr>
        <w:fldChar w:fldCharType="end"/>
      </w:r>
    </w:p>
    <w:p w14:paraId="0B7FCF75" w14:textId="77777777" w:rsidR="001A2478" w:rsidRPr="00913976" w:rsidRDefault="001A2478" w:rsidP="001A2478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tbl>
      <w:tblPr>
        <w:tblStyle w:val="Grigliatabella"/>
        <w:tblW w:w="0" w:type="auto"/>
        <w:tblInd w:w="3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768"/>
      </w:tblGrid>
      <w:tr w:rsidR="001A2478" w:rsidRPr="00913976" w14:paraId="4037F918" w14:textId="77777777" w:rsidTr="001A2478">
        <w:tc>
          <w:tcPr>
            <w:tcW w:w="3369" w:type="dxa"/>
          </w:tcPr>
          <w:p w14:paraId="414679D8" w14:textId="77777777" w:rsidR="001A2478" w:rsidRPr="00913976" w:rsidRDefault="001A2478" w:rsidP="002C1881">
            <w:pPr>
              <w:tabs>
                <w:tab w:val="left" w:pos="2623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91397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TIMBRO</w:t>
            </w:r>
          </w:p>
        </w:tc>
        <w:tc>
          <w:tcPr>
            <w:tcW w:w="3768" w:type="dxa"/>
          </w:tcPr>
          <w:p w14:paraId="47BD321A" w14:textId="77777777" w:rsidR="001A2478" w:rsidRPr="00913976" w:rsidRDefault="001A2478" w:rsidP="002C18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91397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FIRMA</w:t>
            </w:r>
          </w:p>
        </w:tc>
      </w:tr>
      <w:tr w:rsidR="001A2478" w:rsidRPr="00913976" w14:paraId="3096ECD0" w14:textId="77777777" w:rsidTr="00E740F4">
        <w:trPr>
          <w:trHeight w:val="1985"/>
        </w:trPr>
        <w:tc>
          <w:tcPr>
            <w:tcW w:w="3369" w:type="dxa"/>
          </w:tcPr>
          <w:p w14:paraId="3E5BEBE7" w14:textId="77777777" w:rsidR="001A2478" w:rsidRPr="00913976" w:rsidRDefault="001A2478" w:rsidP="002C1881">
            <w:pPr>
              <w:tabs>
                <w:tab w:val="left" w:pos="2623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768" w:type="dxa"/>
            <w:vAlign w:val="center"/>
          </w:tcPr>
          <w:p w14:paraId="6775E31E" w14:textId="77777777" w:rsidR="001A2478" w:rsidRPr="00913976" w:rsidRDefault="001A2478" w:rsidP="002C1881">
            <w:pPr>
              <w:tabs>
                <w:tab w:val="left" w:pos="2623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91397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…………………….………………………</w:t>
            </w:r>
          </w:p>
        </w:tc>
      </w:tr>
      <w:tr w:rsidR="001A2478" w:rsidRPr="00913976" w14:paraId="2FDB80F7" w14:textId="77777777" w:rsidTr="00E740F4">
        <w:trPr>
          <w:trHeight w:val="1985"/>
        </w:trPr>
        <w:tc>
          <w:tcPr>
            <w:tcW w:w="3369" w:type="dxa"/>
          </w:tcPr>
          <w:p w14:paraId="2907A528" w14:textId="77777777" w:rsidR="001A2478" w:rsidRPr="00913976" w:rsidRDefault="001A2478" w:rsidP="002C1881">
            <w:pPr>
              <w:tabs>
                <w:tab w:val="left" w:pos="2623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768" w:type="dxa"/>
            <w:vAlign w:val="center"/>
          </w:tcPr>
          <w:p w14:paraId="2557AED9" w14:textId="77777777" w:rsidR="001A2478" w:rsidRPr="00913976" w:rsidRDefault="001A2478" w:rsidP="002C1881">
            <w:pPr>
              <w:tabs>
                <w:tab w:val="left" w:pos="2623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91397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…………………….………………………</w:t>
            </w:r>
          </w:p>
        </w:tc>
      </w:tr>
      <w:tr w:rsidR="001A2478" w:rsidRPr="00913976" w14:paraId="07FB1DA3" w14:textId="77777777" w:rsidTr="00E740F4">
        <w:trPr>
          <w:trHeight w:val="1985"/>
        </w:trPr>
        <w:tc>
          <w:tcPr>
            <w:tcW w:w="3369" w:type="dxa"/>
          </w:tcPr>
          <w:p w14:paraId="12EF5E2C" w14:textId="77777777" w:rsidR="001A2478" w:rsidRPr="00913976" w:rsidRDefault="001A2478" w:rsidP="002C1881">
            <w:pPr>
              <w:tabs>
                <w:tab w:val="left" w:pos="2623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768" w:type="dxa"/>
            <w:vAlign w:val="center"/>
          </w:tcPr>
          <w:p w14:paraId="03FC7AAE" w14:textId="77777777" w:rsidR="001A2478" w:rsidRPr="00913976" w:rsidRDefault="001A2478" w:rsidP="002C1881">
            <w:pPr>
              <w:tabs>
                <w:tab w:val="left" w:pos="2623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91397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…………………….………………………</w:t>
            </w:r>
          </w:p>
        </w:tc>
      </w:tr>
      <w:tr w:rsidR="001A2478" w:rsidRPr="00913976" w14:paraId="1C1AE46C" w14:textId="77777777" w:rsidTr="00E740F4">
        <w:trPr>
          <w:trHeight w:val="1985"/>
        </w:trPr>
        <w:tc>
          <w:tcPr>
            <w:tcW w:w="3369" w:type="dxa"/>
          </w:tcPr>
          <w:p w14:paraId="47ACA113" w14:textId="77777777" w:rsidR="001A2478" w:rsidRPr="00913976" w:rsidRDefault="001A2478" w:rsidP="002C1881">
            <w:pPr>
              <w:tabs>
                <w:tab w:val="left" w:pos="2623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768" w:type="dxa"/>
            <w:vAlign w:val="center"/>
          </w:tcPr>
          <w:p w14:paraId="44AC2BD8" w14:textId="77777777" w:rsidR="001A2478" w:rsidRPr="00913976" w:rsidRDefault="001A2478" w:rsidP="002C1881">
            <w:pPr>
              <w:tabs>
                <w:tab w:val="left" w:pos="2623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91397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…………………….………………………</w:t>
            </w:r>
          </w:p>
        </w:tc>
      </w:tr>
      <w:tr w:rsidR="001A2478" w:rsidRPr="00913976" w14:paraId="4630FBA1" w14:textId="77777777" w:rsidTr="00E740F4">
        <w:trPr>
          <w:trHeight w:val="1985"/>
        </w:trPr>
        <w:tc>
          <w:tcPr>
            <w:tcW w:w="3369" w:type="dxa"/>
          </w:tcPr>
          <w:p w14:paraId="4EB9CCBD" w14:textId="77777777" w:rsidR="001A2478" w:rsidRPr="00913976" w:rsidRDefault="001A2478" w:rsidP="002C1881">
            <w:pPr>
              <w:tabs>
                <w:tab w:val="left" w:pos="2623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768" w:type="dxa"/>
            <w:vAlign w:val="center"/>
          </w:tcPr>
          <w:p w14:paraId="48F04FC4" w14:textId="77777777" w:rsidR="001A2478" w:rsidRPr="00913976" w:rsidRDefault="001A2478" w:rsidP="002C1881">
            <w:pPr>
              <w:tabs>
                <w:tab w:val="left" w:pos="2623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91397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…………………….………………………</w:t>
            </w:r>
          </w:p>
        </w:tc>
      </w:tr>
      <w:tr w:rsidR="001A2478" w:rsidRPr="00913976" w14:paraId="2C9C99FE" w14:textId="77777777" w:rsidTr="00E740F4">
        <w:trPr>
          <w:trHeight w:val="1985"/>
        </w:trPr>
        <w:tc>
          <w:tcPr>
            <w:tcW w:w="3369" w:type="dxa"/>
          </w:tcPr>
          <w:p w14:paraId="603218C4" w14:textId="77777777" w:rsidR="001A2478" w:rsidRPr="00913976" w:rsidRDefault="001A2478" w:rsidP="002C1881">
            <w:pPr>
              <w:tabs>
                <w:tab w:val="left" w:pos="2623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768" w:type="dxa"/>
            <w:vAlign w:val="center"/>
          </w:tcPr>
          <w:p w14:paraId="7CED09C4" w14:textId="77777777" w:rsidR="001A2478" w:rsidRPr="00913976" w:rsidRDefault="001A2478" w:rsidP="002C1881">
            <w:pPr>
              <w:tabs>
                <w:tab w:val="left" w:pos="2623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91397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…………………….………………………</w:t>
            </w:r>
          </w:p>
        </w:tc>
      </w:tr>
    </w:tbl>
    <w:p w14:paraId="0ECC6D6F" w14:textId="77777777" w:rsidR="00374F50" w:rsidRPr="00913976" w:rsidRDefault="00115C22" w:rsidP="00573B19">
      <w:pPr>
        <w:pStyle w:val="Corpotesto"/>
        <w:widowControl w:val="0"/>
        <w:spacing w:after="0"/>
        <w:ind w:right="-18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N.</w:t>
      </w:r>
      <w:r w:rsidR="00374F50" w:rsidRPr="00913976">
        <w:rPr>
          <w:b/>
          <w:bCs/>
          <w:sz w:val="20"/>
          <w:szCs w:val="20"/>
        </w:rPr>
        <w:t xml:space="preserve">B. </w:t>
      </w:r>
    </w:p>
    <w:p w14:paraId="538EEBBA" w14:textId="77777777" w:rsidR="00374F50" w:rsidRPr="00913976" w:rsidRDefault="00374F50" w:rsidP="00573B19">
      <w:pPr>
        <w:pStyle w:val="Corpotesto"/>
        <w:widowControl w:val="0"/>
        <w:spacing w:after="0"/>
        <w:ind w:right="-181"/>
        <w:rPr>
          <w:sz w:val="20"/>
          <w:szCs w:val="20"/>
        </w:rPr>
      </w:pPr>
      <w:r w:rsidRPr="00913976">
        <w:rPr>
          <w:sz w:val="20"/>
          <w:szCs w:val="20"/>
        </w:rPr>
        <w:t xml:space="preserve">Si ricorda che </w:t>
      </w:r>
      <w:r w:rsidRPr="00913976">
        <w:rPr>
          <w:sz w:val="20"/>
          <w:szCs w:val="20"/>
          <w:u w:val="single"/>
        </w:rPr>
        <w:t>il presente modulo deve essere sottoscritto</w:t>
      </w:r>
      <w:r w:rsidRPr="00913976">
        <w:rPr>
          <w:sz w:val="20"/>
          <w:szCs w:val="20"/>
        </w:rPr>
        <w:t>:</w:t>
      </w:r>
    </w:p>
    <w:p w14:paraId="2CF62573" w14:textId="77777777" w:rsidR="00374F50" w:rsidRPr="00913976" w:rsidRDefault="00374F50" w:rsidP="00D42065">
      <w:pPr>
        <w:pStyle w:val="Corpotesto"/>
        <w:widowControl w:val="0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 w:right="-181" w:hanging="218"/>
        <w:rPr>
          <w:sz w:val="20"/>
          <w:szCs w:val="20"/>
        </w:rPr>
      </w:pPr>
      <w:r w:rsidRPr="00913976">
        <w:rPr>
          <w:sz w:val="20"/>
          <w:szCs w:val="20"/>
        </w:rPr>
        <w:t>se STUDIO ASSOCIATO, da tutti i professionisti che lo compongono;</w:t>
      </w:r>
    </w:p>
    <w:p w14:paraId="7A076F4F" w14:textId="77777777" w:rsidR="00374F50" w:rsidRPr="00913976" w:rsidRDefault="00374F50" w:rsidP="00D42065">
      <w:pPr>
        <w:pStyle w:val="Corpotesto"/>
        <w:widowControl w:val="0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 w:right="-181" w:hanging="218"/>
        <w:rPr>
          <w:sz w:val="20"/>
          <w:szCs w:val="20"/>
        </w:rPr>
      </w:pPr>
      <w:r w:rsidRPr="00913976">
        <w:rPr>
          <w:sz w:val="20"/>
          <w:szCs w:val="20"/>
        </w:rPr>
        <w:t>se SOCIETÀ DI PROFESSIONISTI oppure SOCIETÀ DI INGEGNERIA, solo dal legale rappresentante;</w:t>
      </w:r>
    </w:p>
    <w:p w14:paraId="0A46354B" w14:textId="77777777" w:rsidR="00374F50" w:rsidRPr="00913976" w:rsidRDefault="00374F50" w:rsidP="00D42065">
      <w:pPr>
        <w:pStyle w:val="Corpotesto"/>
        <w:widowControl w:val="0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 w:right="-181" w:hanging="218"/>
        <w:rPr>
          <w:sz w:val="20"/>
          <w:szCs w:val="20"/>
        </w:rPr>
      </w:pPr>
      <w:r w:rsidRPr="00913976">
        <w:rPr>
          <w:sz w:val="20"/>
          <w:szCs w:val="20"/>
        </w:rPr>
        <w:t>se R.T.P., da tutti i professionisti</w:t>
      </w:r>
      <w:r w:rsidR="00AC34B6" w:rsidRPr="00913976">
        <w:rPr>
          <w:sz w:val="20"/>
          <w:szCs w:val="20"/>
        </w:rPr>
        <w:t>/soggetti</w:t>
      </w:r>
      <w:r w:rsidRPr="00913976">
        <w:rPr>
          <w:sz w:val="20"/>
          <w:szCs w:val="20"/>
        </w:rPr>
        <w:t xml:space="preserve"> che lo compongono;</w:t>
      </w:r>
    </w:p>
    <w:p w14:paraId="42774102" w14:textId="77777777" w:rsidR="00AA36FF" w:rsidRPr="00913976" w:rsidRDefault="00374F50" w:rsidP="001B0193">
      <w:pPr>
        <w:pStyle w:val="Corpotesto"/>
        <w:widowControl w:val="0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 w:right="-181" w:hanging="218"/>
        <w:rPr>
          <w:sz w:val="20"/>
          <w:szCs w:val="20"/>
        </w:rPr>
      </w:pPr>
      <w:r w:rsidRPr="00913976">
        <w:rPr>
          <w:sz w:val="20"/>
          <w:szCs w:val="20"/>
        </w:rPr>
        <w:t>se CONSORZIO STABILE, solo dal legale rappresentante.</w:t>
      </w:r>
    </w:p>
    <w:sectPr w:rsidR="00AA36FF" w:rsidRPr="00913976" w:rsidSect="00F85751">
      <w:headerReference w:type="default" r:id="rId53"/>
      <w:footerReference w:type="even" r:id="rId54"/>
      <w:footerReference w:type="default" r:id="rId55"/>
      <w:headerReference w:type="first" r:id="rId56"/>
      <w:pgSz w:w="12242" w:h="15842" w:code="1"/>
      <w:pgMar w:top="720" w:right="720" w:bottom="720" w:left="720" w:header="567" w:footer="5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08114" w14:textId="77777777" w:rsidR="00DB7A5E" w:rsidRDefault="00DB7A5E" w:rsidP="00D41B47">
      <w:pPr>
        <w:spacing w:after="0" w:line="240" w:lineRule="auto"/>
      </w:pPr>
      <w:r>
        <w:separator/>
      </w:r>
    </w:p>
  </w:endnote>
  <w:endnote w:type="continuationSeparator" w:id="0">
    <w:p w14:paraId="456F8666" w14:textId="77777777" w:rsidR="00DB7A5E" w:rsidRDefault="00DB7A5E" w:rsidP="00D41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-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1D9CC" w14:textId="77777777" w:rsidR="00DB7A5E" w:rsidRDefault="00DB7A5E" w:rsidP="006B1CE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5DD60DF" w14:textId="77777777" w:rsidR="00DB7A5E" w:rsidRDefault="00DB7A5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C07F6" w14:textId="77777777" w:rsidR="00DB7A5E" w:rsidRPr="00913976" w:rsidRDefault="00AC34B6" w:rsidP="00AC34B6">
    <w:pPr>
      <w:pBdr>
        <w:top w:val="single" w:sz="4" w:space="3" w:color="auto"/>
      </w:pBdr>
      <w:spacing w:before="60" w:after="0" w:line="240" w:lineRule="auto"/>
      <w:jc w:val="center"/>
      <w:rPr>
        <w:rStyle w:val="Numeropagina"/>
        <w:rFonts w:ascii="Times New Roman" w:hAnsi="Times New Roman"/>
        <w:b/>
        <w:i/>
        <w:color w:val="365F91" w:themeColor="accent1" w:themeShade="BF"/>
      </w:rPr>
    </w:pPr>
    <w:r w:rsidRPr="00913976">
      <w:rPr>
        <w:rFonts w:ascii="Times New Roman" w:hAnsi="Times New Roman"/>
        <w:b/>
        <w:i/>
        <w:color w:val="365F91" w:themeColor="accent1" w:themeShade="BF"/>
        <w:sz w:val="16"/>
      </w:rPr>
      <w:t xml:space="preserve">Pagina </w:t>
    </w:r>
    <w:r w:rsidRPr="00913976">
      <w:rPr>
        <w:rFonts w:ascii="Times New Roman" w:hAnsi="Times New Roman"/>
        <w:b/>
        <w:i/>
        <w:color w:val="365F91" w:themeColor="accent1" w:themeShade="BF"/>
        <w:sz w:val="16"/>
      </w:rPr>
      <w:fldChar w:fldCharType="begin"/>
    </w:r>
    <w:r w:rsidRPr="00913976">
      <w:rPr>
        <w:rFonts w:ascii="Times New Roman" w:hAnsi="Times New Roman"/>
        <w:b/>
        <w:i/>
        <w:color w:val="365F91" w:themeColor="accent1" w:themeShade="BF"/>
        <w:sz w:val="16"/>
      </w:rPr>
      <w:instrText xml:space="preserve"> PAGE </w:instrText>
    </w:r>
    <w:r w:rsidRPr="00913976">
      <w:rPr>
        <w:rFonts w:ascii="Times New Roman" w:hAnsi="Times New Roman"/>
        <w:b/>
        <w:i/>
        <w:color w:val="365F91" w:themeColor="accent1" w:themeShade="BF"/>
        <w:sz w:val="16"/>
      </w:rPr>
      <w:fldChar w:fldCharType="separate"/>
    </w:r>
    <w:r w:rsidR="00115C22">
      <w:rPr>
        <w:rFonts w:ascii="Times New Roman" w:hAnsi="Times New Roman"/>
        <w:b/>
        <w:i/>
        <w:noProof/>
        <w:color w:val="365F91" w:themeColor="accent1" w:themeShade="BF"/>
        <w:sz w:val="16"/>
      </w:rPr>
      <w:t>7</w:t>
    </w:r>
    <w:r w:rsidRPr="00913976">
      <w:rPr>
        <w:rFonts w:ascii="Times New Roman" w:hAnsi="Times New Roman"/>
        <w:b/>
        <w:i/>
        <w:color w:val="365F91" w:themeColor="accent1" w:themeShade="BF"/>
        <w:sz w:val="16"/>
      </w:rPr>
      <w:fldChar w:fldCharType="end"/>
    </w:r>
    <w:r w:rsidRPr="00913976">
      <w:rPr>
        <w:rFonts w:ascii="Times New Roman" w:hAnsi="Times New Roman"/>
        <w:b/>
        <w:i/>
        <w:color w:val="365F91" w:themeColor="accent1" w:themeShade="BF"/>
        <w:sz w:val="16"/>
      </w:rPr>
      <w:t xml:space="preserve"> di </w:t>
    </w:r>
    <w:r w:rsidRPr="00913976">
      <w:rPr>
        <w:rFonts w:ascii="Times New Roman" w:hAnsi="Times New Roman"/>
        <w:b/>
        <w:i/>
        <w:color w:val="365F91" w:themeColor="accent1" w:themeShade="BF"/>
        <w:sz w:val="16"/>
      </w:rPr>
      <w:fldChar w:fldCharType="begin"/>
    </w:r>
    <w:r w:rsidRPr="00913976">
      <w:rPr>
        <w:rFonts w:ascii="Times New Roman" w:hAnsi="Times New Roman"/>
        <w:b/>
        <w:i/>
        <w:color w:val="365F91" w:themeColor="accent1" w:themeShade="BF"/>
        <w:sz w:val="16"/>
      </w:rPr>
      <w:instrText xml:space="preserve"> NUMPAGES  </w:instrText>
    </w:r>
    <w:r w:rsidRPr="00913976">
      <w:rPr>
        <w:rFonts w:ascii="Times New Roman" w:hAnsi="Times New Roman"/>
        <w:b/>
        <w:i/>
        <w:color w:val="365F91" w:themeColor="accent1" w:themeShade="BF"/>
        <w:sz w:val="16"/>
      </w:rPr>
      <w:fldChar w:fldCharType="separate"/>
    </w:r>
    <w:r w:rsidR="00115C22">
      <w:rPr>
        <w:rFonts w:ascii="Times New Roman" w:hAnsi="Times New Roman"/>
        <w:b/>
        <w:i/>
        <w:noProof/>
        <w:color w:val="365F91" w:themeColor="accent1" w:themeShade="BF"/>
        <w:sz w:val="16"/>
      </w:rPr>
      <w:t>7</w:t>
    </w:r>
    <w:r w:rsidRPr="00913976">
      <w:rPr>
        <w:rFonts w:ascii="Times New Roman" w:hAnsi="Times New Roman"/>
        <w:b/>
        <w:i/>
        <w:color w:val="365F91" w:themeColor="accent1" w:themeShade="BF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FA5D0" w14:textId="77777777" w:rsidR="00DB7A5E" w:rsidRDefault="00DB7A5E" w:rsidP="00D41B47">
      <w:pPr>
        <w:spacing w:after="0" w:line="240" w:lineRule="auto"/>
      </w:pPr>
      <w:r>
        <w:separator/>
      </w:r>
    </w:p>
  </w:footnote>
  <w:footnote w:type="continuationSeparator" w:id="0">
    <w:p w14:paraId="50C81573" w14:textId="77777777" w:rsidR="00DB7A5E" w:rsidRDefault="00DB7A5E" w:rsidP="00D41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1F32D" w14:textId="77777777" w:rsidR="00AC34B6" w:rsidRPr="00913976" w:rsidRDefault="00AC34B6" w:rsidP="00AC34B6">
    <w:pPr>
      <w:tabs>
        <w:tab w:val="right" w:pos="10490"/>
      </w:tabs>
      <w:spacing w:after="60" w:line="240" w:lineRule="auto"/>
      <w:rPr>
        <w:rFonts w:ascii="Times New Roman" w:hAnsi="Times New Roman"/>
        <w:i/>
        <w:color w:val="365F91" w:themeColor="accent1" w:themeShade="BF"/>
        <w:sz w:val="16"/>
        <w:szCs w:val="20"/>
        <w:lang w:eastAsia="it-IT"/>
      </w:rPr>
    </w:pPr>
    <w:r w:rsidRPr="00913976">
      <w:rPr>
        <w:rFonts w:ascii="Times New Roman" w:hAnsi="Times New Roman"/>
        <w:i/>
        <w:color w:val="365F91" w:themeColor="accent1" w:themeShade="BF"/>
        <w:sz w:val="16"/>
        <w:szCs w:val="20"/>
        <w:lang w:eastAsia="it-IT"/>
      </w:rPr>
      <w:t xml:space="preserve">Comune di </w:t>
    </w:r>
    <w:r w:rsidR="00100192">
      <w:rPr>
        <w:rFonts w:ascii="Times New Roman" w:hAnsi="Times New Roman"/>
        <w:i/>
        <w:color w:val="365F91" w:themeColor="accent1" w:themeShade="BF"/>
        <w:sz w:val="16"/>
        <w:szCs w:val="20"/>
        <w:lang w:eastAsia="it-IT"/>
      </w:rPr>
      <w:t>VIBO VALENTIA (VV)</w:t>
    </w:r>
  </w:p>
  <w:p w14:paraId="5DCAF8E3" w14:textId="77777777" w:rsidR="00DB7A5E" w:rsidRPr="00913976" w:rsidRDefault="00AC34B6" w:rsidP="00AC34B6">
    <w:pPr>
      <w:pBdr>
        <w:bottom w:val="single" w:sz="4" w:space="1" w:color="auto"/>
      </w:pBdr>
      <w:tabs>
        <w:tab w:val="right" w:pos="10490"/>
      </w:tabs>
      <w:spacing w:after="120"/>
      <w:rPr>
        <w:rFonts w:ascii="Times New Roman" w:hAnsi="Times New Roman"/>
        <w:i/>
        <w:color w:val="365F91" w:themeColor="accent1" w:themeShade="BF"/>
        <w:sz w:val="16"/>
        <w:szCs w:val="20"/>
        <w:lang w:eastAsia="it-IT"/>
      </w:rPr>
    </w:pPr>
    <w:r w:rsidRPr="00913976">
      <w:rPr>
        <w:rFonts w:ascii="Times New Roman" w:hAnsi="Times New Roman"/>
        <w:i/>
        <w:color w:val="365F91" w:themeColor="accent1" w:themeShade="BF"/>
        <w:sz w:val="16"/>
        <w:szCs w:val="20"/>
      </w:rPr>
      <w:t xml:space="preserve">Modulo A1 </w:t>
    </w:r>
    <w:proofErr w:type="gramStart"/>
    <w:r w:rsidRPr="00913976">
      <w:rPr>
        <w:rFonts w:ascii="Times New Roman" w:hAnsi="Times New Roman"/>
        <w:i/>
        <w:color w:val="365F91" w:themeColor="accent1" w:themeShade="BF"/>
        <w:sz w:val="16"/>
        <w:szCs w:val="20"/>
      </w:rPr>
      <w:t>-</w:t>
    </w:r>
    <w:r w:rsidR="00581898">
      <w:rPr>
        <w:rFonts w:ascii="Times New Roman" w:hAnsi="Times New Roman"/>
        <w:i/>
        <w:color w:val="365F91" w:themeColor="accent1" w:themeShade="BF"/>
        <w:sz w:val="16"/>
        <w:szCs w:val="20"/>
      </w:rPr>
      <w:t xml:space="preserve"> </w:t>
    </w:r>
    <w:r w:rsidRPr="00913976">
      <w:rPr>
        <w:rFonts w:ascii="Times New Roman" w:hAnsi="Times New Roman"/>
        <w:i/>
        <w:color w:val="365F91" w:themeColor="accent1" w:themeShade="BF"/>
        <w:sz w:val="16"/>
        <w:szCs w:val="20"/>
      </w:rPr>
      <w:t xml:space="preserve"> </w:t>
    </w:r>
    <w:r w:rsidR="00DB7A5E" w:rsidRPr="00913976">
      <w:rPr>
        <w:rFonts w:ascii="Times New Roman" w:hAnsi="Times New Roman"/>
        <w:i/>
        <w:color w:val="365F91" w:themeColor="accent1" w:themeShade="BF"/>
        <w:sz w:val="16"/>
        <w:szCs w:val="20"/>
      </w:rPr>
      <w:t>Professionisti</w:t>
    </w:r>
    <w:proofErr w:type="gramEnd"/>
    <w:r w:rsidR="00DB7A5E" w:rsidRPr="00913976">
      <w:rPr>
        <w:rFonts w:ascii="Times New Roman" w:hAnsi="Times New Roman"/>
        <w:i/>
        <w:color w:val="365F91" w:themeColor="accent1" w:themeShade="BF"/>
        <w:sz w:val="16"/>
        <w:szCs w:val="20"/>
      </w:rPr>
      <w:t xml:space="preserve"> Associati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CD7A" w14:textId="77777777" w:rsidR="00DB7A5E" w:rsidRPr="0034080A" w:rsidRDefault="00DB7A5E" w:rsidP="0034080A">
    <w:pPr>
      <w:pBdr>
        <w:bottom w:val="single" w:sz="4" w:space="1" w:color="auto"/>
      </w:pBdr>
      <w:tabs>
        <w:tab w:val="right" w:pos="10490"/>
      </w:tabs>
      <w:spacing w:after="120"/>
      <w:rPr>
        <w:rFonts w:ascii="Arial" w:hAnsi="Arial" w:cs="Arial"/>
        <w:i/>
        <w:color w:val="0000FF"/>
        <w:sz w:val="16"/>
        <w:szCs w:val="20"/>
        <w:lang w:eastAsia="it-IT"/>
      </w:rPr>
    </w:pPr>
    <w:r w:rsidRPr="00394985">
      <w:rPr>
        <w:rFonts w:ascii="Arial" w:hAnsi="Arial" w:cs="Arial"/>
        <w:i/>
        <w:color w:val="0000FF"/>
        <w:sz w:val="16"/>
        <w:szCs w:val="20"/>
      </w:rPr>
      <w:t>Mod</w:t>
    </w:r>
    <w:r>
      <w:rPr>
        <w:rFonts w:ascii="Arial" w:hAnsi="Arial" w:cs="Arial"/>
        <w:i/>
        <w:color w:val="0000FF"/>
        <w:sz w:val="16"/>
        <w:szCs w:val="20"/>
      </w:rPr>
      <w:t xml:space="preserve">ulo A1 – Domanda d’iscrizione </w:t>
    </w:r>
    <w:proofErr w:type="spellStart"/>
    <w:r>
      <w:rPr>
        <w:rFonts w:ascii="Arial" w:hAnsi="Arial" w:cs="Arial"/>
        <w:i/>
        <w:color w:val="0000FF"/>
        <w:sz w:val="16"/>
        <w:szCs w:val="20"/>
      </w:rPr>
      <w:t>nelle’Elenco</w:t>
    </w:r>
    <w:proofErr w:type="spellEnd"/>
    <w:r>
      <w:rPr>
        <w:rFonts w:ascii="Arial" w:hAnsi="Arial" w:cs="Arial"/>
        <w:i/>
        <w:color w:val="0000FF"/>
        <w:sz w:val="16"/>
        <w:szCs w:val="20"/>
      </w:rPr>
      <w:t xml:space="preserve"> – Professionisti Associati</w:t>
    </w:r>
    <w:r w:rsidRPr="00394985">
      <w:rPr>
        <w:rFonts w:ascii="Arial" w:hAnsi="Arial" w:cs="Arial"/>
        <w:i/>
        <w:color w:val="0000FF"/>
        <w:sz w:val="16"/>
        <w:szCs w:val="20"/>
      </w:rPr>
      <w:tab/>
    </w:r>
    <w:r w:rsidRPr="00394985">
      <w:rPr>
        <w:rFonts w:ascii="Arial" w:hAnsi="Arial" w:cs="Arial"/>
        <w:i/>
        <w:color w:val="0000FF"/>
        <w:sz w:val="16"/>
        <w:szCs w:val="20"/>
        <w:lang w:eastAsia="it-IT"/>
      </w:rPr>
      <w:t xml:space="preserve">Comune di </w:t>
    </w:r>
    <w:r w:rsidR="00913976">
      <w:rPr>
        <w:rFonts w:ascii="Arial" w:hAnsi="Arial" w:cs="Arial"/>
        <w:i/>
        <w:color w:val="0000FF"/>
        <w:sz w:val="16"/>
        <w:szCs w:val="20"/>
        <w:lang w:eastAsia="it-IT"/>
      </w:rPr>
      <w:t>Sant’Eufemia D’Aspromonte</w:t>
    </w:r>
    <w:r w:rsidRPr="00394985">
      <w:rPr>
        <w:rFonts w:ascii="Arial" w:hAnsi="Arial" w:cs="Arial"/>
        <w:i/>
        <w:color w:val="0000FF"/>
        <w:sz w:val="16"/>
        <w:szCs w:val="20"/>
        <w:lang w:eastAsia="it-IT"/>
      </w:rPr>
      <w:t xml:space="preserve"> (RC)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D5B0AF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277160436" o:spid="_x0000_i1025" type="#_x0000_t75" style="width:12.8pt;height:12.8pt;visibility:visible;mso-wrap-style:square">
            <v:imagedata r:id="rId1" o:title=""/>
          </v:shape>
        </w:pict>
      </mc:Choice>
      <mc:Fallback>
        <w:drawing>
          <wp:inline distT="0" distB="0" distL="0" distR="0" wp14:anchorId="179283BC">
            <wp:extent cx="162560" cy="162560"/>
            <wp:effectExtent l="0" t="0" r="0" b="0"/>
            <wp:docPr id="277160436" name="Immagine 277160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55921662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1D"/>
    <w:multiLevelType w:val="multilevel"/>
    <w:tmpl w:val="271CBE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5"/>
    <w:multiLevelType w:val="singleLevel"/>
    <w:tmpl w:val="00000005"/>
    <w:name w:val="WW8Num40"/>
    <w:lvl w:ilvl="0">
      <w:start w:val="1"/>
      <w:numFmt w:val="bullet"/>
      <w:lvlText w:val=""/>
      <w:lvlJc w:val="left"/>
      <w:pPr>
        <w:tabs>
          <w:tab w:val="num" w:pos="1068"/>
        </w:tabs>
        <w:ind w:left="991" w:hanging="283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8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4A3443"/>
    <w:multiLevelType w:val="hybridMultilevel"/>
    <w:tmpl w:val="53C4D5D4"/>
    <w:lvl w:ilvl="0" w:tplc="9FAE47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025C81"/>
    <w:multiLevelType w:val="hybridMultilevel"/>
    <w:tmpl w:val="0A9A29D2"/>
    <w:lvl w:ilvl="0" w:tplc="ACEC4F5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206261"/>
    <w:multiLevelType w:val="hybridMultilevel"/>
    <w:tmpl w:val="D3FC25A8"/>
    <w:lvl w:ilvl="0" w:tplc="ACEC4F5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CC1016"/>
    <w:multiLevelType w:val="hybridMultilevel"/>
    <w:tmpl w:val="F7C26BF6"/>
    <w:name w:val="WW8Num3"/>
    <w:lvl w:ilvl="0" w:tplc="0000000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4"/>
      </w:rPr>
    </w:lvl>
    <w:lvl w:ilvl="1" w:tplc="9FAE47F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5A65D8"/>
    <w:multiLevelType w:val="hybridMultilevel"/>
    <w:tmpl w:val="4F68D562"/>
    <w:lvl w:ilvl="0" w:tplc="589E20B0">
      <w:start w:val="14"/>
      <w:numFmt w:val="bullet"/>
      <w:lvlText w:val="-"/>
      <w:lvlJc w:val="left"/>
      <w:pPr>
        <w:ind w:left="435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 w15:restartNumberingAfterBreak="0">
    <w:nsid w:val="0CFD7241"/>
    <w:multiLevelType w:val="hybridMultilevel"/>
    <w:tmpl w:val="09C64F78"/>
    <w:name w:val="WW8Num32"/>
    <w:lvl w:ilvl="0" w:tplc="9FAE47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312887"/>
    <w:multiLevelType w:val="hybridMultilevel"/>
    <w:tmpl w:val="0150D9F2"/>
    <w:lvl w:ilvl="0" w:tplc="4E0A65EA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674175"/>
    <w:multiLevelType w:val="hybridMultilevel"/>
    <w:tmpl w:val="C55257B2"/>
    <w:lvl w:ilvl="0" w:tplc="4F1C4AB6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12A6305B"/>
    <w:multiLevelType w:val="multilevel"/>
    <w:tmpl w:val="495467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DE29A9"/>
    <w:multiLevelType w:val="hybridMultilevel"/>
    <w:tmpl w:val="DE90C2C4"/>
    <w:lvl w:ilvl="0" w:tplc="ACEC4F5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C528DD"/>
    <w:multiLevelType w:val="hybridMultilevel"/>
    <w:tmpl w:val="D046AE18"/>
    <w:lvl w:ilvl="0" w:tplc="0410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17D338FC"/>
    <w:multiLevelType w:val="hybridMultilevel"/>
    <w:tmpl w:val="927040D4"/>
    <w:lvl w:ilvl="0" w:tplc="9FAE47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121A76"/>
    <w:multiLevelType w:val="hybridMultilevel"/>
    <w:tmpl w:val="ECD07A70"/>
    <w:lvl w:ilvl="0" w:tplc="4F1C4A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40727A"/>
    <w:multiLevelType w:val="hybridMultilevel"/>
    <w:tmpl w:val="28BAB26A"/>
    <w:lvl w:ilvl="0" w:tplc="4F1C4AB6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26055218"/>
    <w:multiLevelType w:val="hybridMultilevel"/>
    <w:tmpl w:val="2D5695DC"/>
    <w:name w:val="WW8Num322"/>
    <w:lvl w:ilvl="0" w:tplc="9FAE47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0F4626"/>
    <w:multiLevelType w:val="hybridMultilevel"/>
    <w:tmpl w:val="AA3C431C"/>
    <w:lvl w:ilvl="0" w:tplc="9FAE47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B3617E"/>
    <w:multiLevelType w:val="hybridMultilevel"/>
    <w:tmpl w:val="CB2497D8"/>
    <w:lvl w:ilvl="0" w:tplc="00000004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/>
        <w:sz w:val="24"/>
      </w:rPr>
    </w:lvl>
    <w:lvl w:ilvl="1" w:tplc="04100005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2BF46191"/>
    <w:multiLevelType w:val="hybridMultilevel"/>
    <w:tmpl w:val="011E22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2F3ECE"/>
    <w:multiLevelType w:val="hybridMultilevel"/>
    <w:tmpl w:val="F65CC508"/>
    <w:lvl w:ilvl="0" w:tplc="5D24AA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D04721"/>
    <w:multiLevelType w:val="hybridMultilevel"/>
    <w:tmpl w:val="FBFA335A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34EC0BBA"/>
    <w:multiLevelType w:val="hybridMultilevel"/>
    <w:tmpl w:val="4ED6E2F4"/>
    <w:lvl w:ilvl="0" w:tplc="4F1C4A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DF64BA"/>
    <w:multiLevelType w:val="hybridMultilevel"/>
    <w:tmpl w:val="39E8F312"/>
    <w:lvl w:ilvl="0" w:tplc="04100003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38FE1580"/>
    <w:multiLevelType w:val="hybridMultilevel"/>
    <w:tmpl w:val="2A7E89B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1D3252"/>
    <w:multiLevelType w:val="hybridMultilevel"/>
    <w:tmpl w:val="2480B9CE"/>
    <w:lvl w:ilvl="0" w:tplc="8758C522">
      <w:start w:val="1"/>
      <w:numFmt w:val="decimal"/>
      <w:lvlText w:val="%1)"/>
      <w:lvlJc w:val="left"/>
      <w:pPr>
        <w:ind w:left="1566" w:hanging="11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3FFB3192"/>
    <w:multiLevelType w:val="multilevel"/>
    <w:tmpl w:val="0150D9F2"/>
    <w:lvl w:ilvl="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DD6A4F"/>
    <w:multiLevelType w:val="hybridMultilevel"/>
    <w:tmpl w:val="38A8D6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072F91"/>
    <w:multiLevelType w:val="hybridMultilevel"/>
    <w:tmpl w:val="364EB784"/>
    <w:lvl w:ilvl="0" w:tplc="ACEC4F5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CC075C"/>
    <w:multiLevelType w:val="hybridMultilevel"/>
    <w:tmpl w:val="E8744AEE"/>
    <w:lvl w:ilvl="0" w:tplc="0410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4C6331CF"/>
    <w:multiLevelType w:val="hybridMultilevel"/>
    <w:tmpl w:val="095A454C"/>
    <w:lvl w:ilvl="0" w:tplc="2FF8CC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CA91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E886D62"/>
    <w:multiLevelType w:val="multilevel"/>
    <w:tmpl w:val="927040D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DF606A"/>
    <w:multiLevelType w:val="multilevel"/>
    <w:tmpl w:val="0150D9F2"/>
    <w:lvl w:ilvl="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FA0261"/>
    <w:multiLevelType w:val="hybridMultilevel"/>
    <w:tmpl w:val="2A289682"/>
    <w:lvl w:ilvl="0" w:tplc="9FAE47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191849"/>
    <w:multiLevelType w:val="hybridMultilevel"/>
    <w:tmpl w:val="ECC4A5DA"/>
    <w:lvl w:ilvl="0" w:tplc="F6EA32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1E50F9"/>
    <w:multiLevelType w:val="hybridMultilevel"/>
    <w:tmpl w:val="014C22A6"/>
    <w:lvl w:ilvl="0" w:tplc="4F1C4A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15300B"/>
    <w:multiLevelType w:val="hybridMultilevel"/>
    <w:tmpl w:val="BED8D58A"/>
    <w:lvl w:ilvl="0" w:tplc="B4CC95C0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8A63EA"/>
    <w:multiLevelType w:val="hybridMultilevel"/>
    <w:tmpl w:val="C5EA4FB0"/>
    <w:lvl w:ilvl="0" w:tplc="ACEC4F5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385467"/>
    <w:multiLevelType w:val="hybridMultilevel"/>
    <w:tmpl w:val="AD96D736"/>
    <w:lvl w:ilvl="0" w:tplc="2550D39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0768FB"/>
    <w:multiLevelType w:val="hybridMultilevel"/>
    <w:tmpl w:val="5D4C9662"/>
    <w:lvl w:ilvl="0" w:tplc="4F1C4AB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72295B3D"/>
    <w:multiLevelType w:val="hybridMultilevel"/>
    <w:tmpl w:val="18666FDE"/>
    <w:lvl w:ilvl="0" w:tplc="4F1C4A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C6703C"/>
    <w:multiLevelType w:val="multilevel"/>
    <w:tmpl w:val="8A6E2E7E"/>
    <w:name w:val="WW8Num622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76DA582E"/>
    <w:multiLevelType w:val="hybridMultilevel"/>
    <w:tmpl w:val="37A0822C"/>
    <w:lvl w:ilvl="0" w:tplc="0410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A2E0389"/>
    <w:multiLevelType w:val="hybridMultilevel"/>
    <w:tmpl w:val="D8666D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80164">
    <w:abstractNumId w:val="36"/>
  </w:num>
  <w:num w:numId="2" w16cid:durableId="1424302989">
    <w:abstractNumId w:val="24"/>
  </w:num>
  <w:num w:numId="3" w16cid:durableId="1890411392">
    <w:abstractNumId w:val="32"/>
  </w:num>
  <w:num w:numId="4" w16cid:durableId="236601043">
    <w:abstractNumId w:val="40"/>
  </w:num>
  <w:num w:numId="5" w16cid:durableId="739057281">
    <w:abstractNumId w:val="4"/>
  </w:num>
  <w:num w:numId="6" w16cid:durableId="1847208839">
    <w:abstractNumId w:val="35"/>
  </w:num>
  <w:num w:numId="7" w16cid:durableId="2049719687">
    <w:abstractNumId w:val="7"/>
  </w:num>
  <w:num w:numId="8" w16cid:durableId="1805654452">
    <w:abstractNumId w:val="9"/>
  </w:num>
  <w:num w:numId="9" w16cid:durableId="1974556611">
    <w:abstractNumId w:val="18"/>
  </w:num>
  <w:num w:numId="10" w16cid:durableId="1715542901">
    <w:abstractNumId w:val="19"/>
  </w:num>
  <w:num w:numId="11" w16cid:durableId="847672729">
    <w:abstractNumId w:val="12"/>
  </w:num>
  <w:num w:numId="12" w16cid:durableId="1180850997">
    <w:abstractNumId w:val="38"/>
  </w:num>
  <w:num w:numId="13" w16cid:durableId="215511157">
    <w:abstractNumId w:val="37"/>
  </w:num>
  <w:num w:numId="14" w16cid:durableId="233470564">
    <w:abstractNumId w:val="26"/>
  </w:num>
  <w:num w:numId="15" w16cid:durableId="594293184">
    <w:abstractNumId w:val="15"/>
  </w:num>
  <w:num w:numId="16" w16cid:durableId="332882033">
    <w:abstractNumId w:val="33"/>
  </w:num>
  <w:num w:numId="17" w16cid:durableId="1856651185">
    <w:abstractNumId w:val="13"/>
  </w:num>
  <w:num w:numId="18" w16cid:durableId="589001713">
    <w:abstractNumId w:val="10"/>
  </w:num>
  <w:num w:numId="19" w16cid:durableId="701058239">
    <w:abstractNumId w:val="34"/>
  </w:num>
  <w:num w:numId="20" w16cid:durableId="1116483419">
    <w:abstractNumId w:val="6"/>
  </w:num>
  <w:num w:numId="21" w16cid:durableId="567107091">
    <w:abstractNumId w:val="5"/>
  </w:num>
  <w:num w:numId="22" w16cid:durableId="1991013564">
    <w:abstractNumId w:val="28"/>
  </w:num>
  <w:num w:numId="23" w16cid:durableId="1235817705">
    <w:abstractNumId w:val="39"/>
  </w:num>
  <w:num w:numId="24" w16cid:durableId="645202290">
    <w:abstractNumId w:val="30"/>
  </w:num>
  <w:num w:numId="25" w16cid:durableId="281034426">
    <w:abstractNumId w:val="21"/>
  </w:num>
  <w:num w:numId="26" w16cid:durableId="1021976526">
    <w:abstractNumId w:val="0"/>
  </w:num>
  <w:num w:numId="27" w16cid:durableId="1714037333">
    <w:abstractNumId w:val="29"/>
  </w:num>
  <w:num w:numId="28" w16cid:durableId="1086802653">
    <w:abstractNumId w:val="27"/>
  </w:num>
  <w:num w:numId="29" w16cid:durableId="640428253">
    <w:abstractNumId w:val="23"/>
  </w:num>
  <w:num w:numId="30" w16cid:durableId="824930075">
    <w:abstractNumId w:val="31"/>
  </w:num>
  <w:num w:numId="31" w16cid:durableId="2037732675">
    <w:abstractNumId w:val="42"/>
  </w:num>
  <w:num w:numId="32" w16cid:durableId="992492172">
    <w:abstractNumId w:val="14"/>
  </w:num>
  <w:num w:numId="33" w16cid:durableId="1191601188">
    <w:abstractNumId w:val="16"/>
  </w:num>
  <w:num w:numId="34" w16cid:durableId="600838561">
    <w:abstractNumId w:val="45"/>
  </w:num>
  <w:num w:numId="35" w16cid:durableId="1707295234">
    <w:abstractNumId w:val="44"/>
  </w:num>
  <w:num w:numId="36" w16cid:durableId="1693530489">
    <w:abstractNumId w:val="20"/>
  </w:num>
  <w:num w:numId="37" w16cid:durableId="1720856233">
    <w:abstractNumId w:val="25"/>
  </w:num>
  <w:num w:numId="38" w16cid:durableId="1342512739">
    <w:abstractNumId w:val="22"/>
  </w:num>
  <w:num w:numId="39" w16cid:durableId="1941717763">
    <w:abstractNumId w:val="41"/>
  </w:num>
  <w:num w:numId="40" w16cid:durableId="317079703">
    <w:abstractNumId w:val="17"/>
  </w:num>
  <w:num w:numId="41" w16cid:durableId="1764764911">
    <w:abstractNumId w:val="11"/>
  </w:num>
  <w:num w:numId="42" w16cid:durableId="1239942733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0"/>
  <w:defaultTabStop w:val="709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AA2"/>
    <w:rsid w:val="00003C0F"/>
    <w:rsid w:val="000057C0"/>
    <w:rsid w:val="00007945"/>
    <w:rsid w:val="00011148"/>
    <w:rsid w:val="00014500"/>
    <w:rsid w:val="0001771D"/>
    <w:rsid w:val="00017DC9"/>
    <w:rsid w:val="000219CA"/>
    <w:rsid w:val="00021AF9"/>
    <w:rsid w:val="00032EF0"/>
    <w:rsid w:val="00036692"/>
    <w:rsid w:val="00036C33"/>
    <w:rsid w:val="00036FA3"/>
    <w:rsid w:val="00051CAF"/>
    <w:rsid w:val="000550FC"/>
    <w:rsid w:val="00057D29"/>
    <w:rsid w:val="000608E0"/>
    <w:rsid w:val="00061E86"/>
    <w:rsid w:val="00066AF0"/>
    <w:rsid w:val="00066D3E"/>
    <w:rsid w:val="00067188"/>
    <w:rsid w:val="00072FF7"/>
    <w:rsid w:val="00081901"/>
    <w:rsid w:val="00086B04"/>
    <w:rsid w:val="00090DE1"/>
    <w:rsid w:val="00096BDD"/>
    <w:rsid w:val="00097914"/>
    <w:rsid w:val="00097A05"/>
    <w:rsid w:val="000A5061"/>
    <w:rsid w:val="000A5F05"/>
    <w:rsid w:val="000B105B"/>
    <w:rsid w:val="000C7A82"/>
    <w:rsid w:val="000D2129"/>
    <w:rsid w:val="000D296F"/>
    <w:rsid w:val="000D2FAD"/>
    <w:rsid w:val="000D3F87"/>
    <w:rsid w:val="000D7CB8"/>
    <w:rsid w:val="000F47EF"/>
    <w:rsid w:val="000F47F2"/>
    <w:rsid w:val="00100192"/>
    <w:rsid w:val="00102661"/>
    <w:rsid w:val="00111D5C"/>
    <w:rsid w:val="00115A74"/>
    <w:rsid w:val="00115B0C"/>
    <w:rsid w:val="00115C22"/>
    <w:rsid w:val="0011708B"/>
    <w:rsid w:val="00123FEA"/>
    <w:rsid w:val="00130845"/>
    <w:rsid w:val="00133DC2"/>
    <w:rsid w:val="0013454E"/>
    <w:rsid w:val="00157E9D"/>
    <w:rsid w:val="001609B2"/>
    <w:rsid w:val="00163E85"/>
    <w:rsid w:val="00165627"/>
    <w:rsid w:val="00174A3C"/>
    <w:rsid w:val="00181EA4"/>
    <w:rsid w:val="00182552"/>
    <w:rsid w:val="00183864"/>
    <w:rsid w:val="0018463C"/>
    <w:rsid w:val="0018609E"/>
    <w:rsid w:val="001860FE"/>
    <w:rsid w:val="0019559F"/>
    <w:rsid w:val="001A1FAF"/>
    <w:rsid w:val="001A2478"/>
    <w:rsid w:val="001A4044"/>
    <w:rsid w:val="001B0193"/>
    <w:rsid w:val="001B668B"/>
    <w:rsid w:val="001C09E2"/>
    <w:rsid w:val="001C0AA2"/>
    <w:rsid w:val="001C4BBA"/>
    <w:rsid w:val="001D222E"/>
    <w:rsid w:val="001F0D2D"/>
    <w:rsid w:val="001F1CB1"/>
    <w:rsid w:val="001F1FE8"/>
    <w:rsid w:val="001F3E29"/>
    <w:rsid w:val="00203EB2"/>
    <w:rsid w:val="002161B6"/>
    <w:rsid w:val="0022163D"/>
    <w:rsid w:val="002325A7"/>
    <w:rsid w:val="00232EE2"/>
    <w:rsid w:val="00237782"/>
    <w:rsid w:val="00237E55"/>
    <w:rsid w:val="00243501"/>
    <w:rsid w:val="002530DC"/>
    <w:rsid w:val="00256EEE"/>
    <w:rsid w:val="00270793"/>
    <w:rsid w:val="00273D46"/>
    <w:rsid w:val="00277A40"/>
    <w:rsid w:val="002822E2"/>
    <w:rsid w:val="00284FD4"/>
    <w:rsid w:val="002850E3"/>
    <w:rsid w:val="00292AC6"/>
    <w:rsid w:val="002939CC"/>
    <w:rsid w:val="0029581E"/>
    <w:rsid w:val="00295FE3"/>
    <w:rsid w:val="002A515A"/>
    <w:rsid w:val="002A6417"/>
    <w:rsid w:val="002A76AD"/>
    <w:rsid w:val="002B59E8"/>
    <w:rsid w:val="002C1881"/>
    <w:rsid w:val="002C3134"/>
    <w:rsid w:val="002D2D2D"/>
    <w:rsid w:val="002D3631"/>
    <w:rsid w:val="002D4338"/>
    <w:rsid w:val="002F08F8"/>
    <w:rsid w:val="002F3CB1"/>
    <w:rsid w:val="002F7604"/>
    <w:rsid w:val="00300ABA"/>
    <w:rsid w:val="00301087"/>
    <w:rsid w:val="00305B05"/>
    <w:rsid w:val="00314124"/>
    <w:rsid w:val="00314AD5"/>
    <w:rsid w:val="00315271"/>
    <w:rsid w:val="00322DE0"/>
    <w:rsid w:val="0032321D"/>
    <w:rsid w:val="00326C83"/>
    <w:rsid w:val="0033163E"/>
    <w:rsid w:val="00334F91"/>
    <w:rsid w:val="00335BA2"/>
    <w:rsid w:val="0033653A"/>
    <w:rsid w:val="00340290"/>
    <w:rsid w:val="0034080A"/>
    <w:rsid w:val="00342887"/>
    <w:rsid w:val="00350110"/>
    <w:rsid w:val="00350400"/>
    <w:rsid w:val="0035229B"/>
    <w:rsid w:val="003622C3"/>
    <w:rsid w:val="003713B4"/>
    <w:rsid w:val="00372682"/>
    <w:rsid w:val="00372EAB"/>
    <w:rsid w:val="00374F50"/>
    <w:rsid w:val="00376196"/>
    <w:rsid w:val="0037773C"/>
    <w:rsid w:val="003822FA"/>
    <w:rsid w:val="00382F2B"/>
    <w:rsid w:val="0038400F"/>
    <w:rsid w:val="0038502F"/>
    <w:rsid w:val="00390038"/>
    <w:rsid w:val="00392746"/>
    <w:rsid w:val="00395702"/>
    <w:rsid w:val="003B7FC6"/>
    <w:rsid w:val="003D0556"/>
    <w:rsid w:val="003D1C2E"/>
    <w:rsid w:val="003D1F64"/>
    <w:rsid w:val="003D4111"/>
    <w:rsid w:val="003D78FF"/>
    <w:rsid w:val="003E2F39"/>
    <w:rsid w:val="003E57F5"/>
    <w:rsid w:val="003F3B2C"/>
    <w:rsid w:val="003F5456"/>
    <w:rsid w:val="004062A4"/>
    <w:rsid w:val="00412DA4"/>
    <w:rsid w:val="00414A58"/>
    <w:rsid w:val="00427167"/>
    <w:rsid w:val="0042758B"/>
    <w:rsid w:val="004306FA"/>
    <w:rsid w:val="00430D20"/>
    <w:rsid w:val="0043466D"/>
    <w:rsid w:val="0043499D"/>
    <w:rsid w:val="00436773"/>
    <w:rsid w:val="00445784"/>
    <w:rsid w:val="00445882"/>
    <w:rsid w:val="004524A0"/>
    <w:rsid w:val="00452BBA"/>
    <w:rsid w:val="00455BD3"/>
    <w:rsid w:val="00461BAD"/>
    <w:rsid w:val="00463886"/>
    <w:rsid w:val="00464030"/>
    <w:rsid w:val="00466696"/>
    <w:rsid w:val="00472992"/>
    <w:rsid w:val="004731C8"/>
    <w:rsid w:val="004775CC"/>
    <w:rsid w:val="00480B5F"/>
    <w:rsid w:val="0048634E"/>
    <w:rsid w:val="00494CF3"/>
    <w:rsid w:val="0049696F"/>
    <w:rsid w:val="004A668D"/>
    <w:rsid w:val="004B4427"/>
    <w:rsid w:val="004B4FDF"/>
    <w:rsid w:val="004B5A6D"/>
    <w:rsid w:val="004C07A6"/>
    <w:rsid w:val="004D0C36"/>
    <w:rsid w:val="004D27EE"/>
    <w:rsid w:val="004D2D86"/>
    <w:rsid w:val="004E162D"/>
    <w:rsid w:val="004E2679"/>
    <w:rsid w:val="004F7028"/>
    <w:rsid w:val="00502593"/>
    <w:rsid w:val="00503A11"/>
    <w:rsid w:val="0050545B"/>
    <w:rsid w:val="00522FB4"/>
    <w:rsid w:val="00527845"/>
    <w:rsid w:val="00527936"/>
    <w:rsid w:val="005309B4"/>
    <w:rsid w:val="00531BA9"/>
    <w:rsid w:val="005321B8"/>
    <w:rsid w:val="00532611"/>
    <w:rsid w:val="0053412D"/>
    <w:rsid w:val="00544750"/>
    <w:rsid w:val="00546531"/>
    <w:rsid w:val="005500AE"/>
    <w:rsid w:val="00550988"/>
    <w:rsid w:val="00551173"/>
    <w:rsid w:val="0055621F"/>
    <w:rsid w:val="00561197"/>
    <w:rsid w:val="005646F4"/>
    <w:rsid w:val="005658BA"/>
    <w:rsid w:val="00573B19"/>
    <w:rsid w:val="00580D72"/>
    <w:rsid w:val="00581898"/>
    <w:rsid w:val="005829A0"/>
    <w:rsid w:val="005864A5"/>
    <w:rsid w:val="00590403"/>
    <w:rsid w:val="00590B8D"/>
    <w:rsid w:val="00592FC2"/>
    <w:rsid w:val="005938E2"/>
    <w:rsid w:val="00595AF6"/>
    <w:rsid w:val="005A26F8"/>
    <w:rsid w:val="005A2E5A"/>
    <w:rsid w:val="005D33F8"/>
    <w:rsid w:val="005D6406"/>
    <w:rsid w:val="005D76D4"/>
    <w:rsid w:val="005E090C"/>
    <w:rsid w:val="005E560F"/>
    <w:rsid w:val="005E6FE6"/>
    <w:rsid w:val="005F05FB"/>
    <w:rsid w:val="005F1417"/>
    <w:rsid w:val="005F25DB"/>
    <w:rsid w:val="0060355B"/>
    <w:rsid w:val="00606C02"/>
    <w:rsid w:val="00610F21"/>
    <w:rsid w:val="00613758"/>
    <w:rsid w:val="006158CC"/>
    <w:rsid w:val="00632FC7"/>
    <w:rsid w:val="00634EFC"/>
    <w:rsid w:val="006433F1"/>
    <w:rsid w:val="006505FD"/>
    <w:rsid w:val="00663DE1"/>
    <w:rsid w:val="0067638D"/>
    <w:rsid w:val="006765F7"/>
    <w:rsid w:val="00683107"/>
    <w:rsid w:val="00686776"/>
    <w:rsid w:val="00692537"/>
    <w:rsid w:val="00693A9E"/>
    <w:rsid w:val="006A3D38"/>
    <w:rsid w:val="006A509C"/>
    <w:rsid w:val="006A6439"/>
    <w:rsid w:val="006B1CE0"/>
    <w:rsid w:val="006C0835"/>
    <w:rsid w:val="006D01AD"/>
    <w:rsid w:val="006D2B38"/>
    <w:rsid w:val="006D5778"/>
    <w:rsid w:val="006E7DEB"/>
    <w:rsid w:val="006F09DD"/>
    <w:rsid w:val="006F6E17"/>
    <w:rsid w:val="006F7064"/>
    <w:rsid w:val="006F77BE"/>
    <w:rsid w:val="00702E5F"/>
    <w:rsid w:val="00711B0A"/>
    <w:rsid w:val="00713B7B"/>
    <w:rsid w:val="0071720F"/>
    <w:rsid w:val="00721B01"/>
    <w:rsid w:val="00725C12"/>
    <w:rsid w:val="007270F4"/>
    <w:rsid w:val="007425CF"/>
    <w:rsid w:val="007538E4"/>
    <w:rsid w:val="00754307"/>
    <w:rsid w:val="00754684"/>
    <w:rsid w:val="0075709B"/>
    <w:rsid w:val="00774B2F"/>
    <w:rsid w:val="0078068D"/>
    <w:rsid w:val="00784BCF"/>
    <w:rsid w:val="00784E42"/>
    <w:rsid w:val="00786C7E"/>
    <w:rsid w:val="007931FE"/>
    <w:rsid w:val="007A4EFF"/>
    <w:rsid w:val="007B1C58"/>
    <w:rsid w:val="007B249C"/>
    <w:rsid w:val="007B5934"/>
    <w:rsid w:val="007C1468"/>
    <w:rsid w:val="007C6C11"/>
    <w:rsid w:val="007D13DB"/>
    <w:rsid w:val="007D584E"/>
    <w:rsid w:val="007E32C8"/>
    <w:rsid w:val="007E75BE"/>
    <w:rsid w:val="007F309C"/>
    <w:rsid w:val="007F5C2B"/>
    <w:rsid w:val="007F6ED5"/>
    <w:rsid w:val="00800A0B"/>
    <w:rsid w:val="008039C1"/>
    <w:rsid w:val="00806326"/>
    <w:rsid w:val="0081187D"/>
    <w:rsid w:val="00815550"/>
    <w:rsid w:val="00817DFE"/>
    <w:rsid w:val="00817F1C"/>
    <w:rsid w:val="00824199"/>
    <w:rsid w:val="00824B4F"/>
    <w:rsid w:val="0082614D"/>
    <w:rsid w:val="00834E1E"/>
    <w:rsid w:val="0084193F"/>
    <w:rsid w:val="00844F18"/>
    <w:rsid w:val="0086234C"/>
    <w:rsid w:val="00862C5B"/>
    <w:rsid w:val="00862FEB"/>
    <w:rsid w:val="00877228"/>
    <w:rsid w:val="008779D1"/>
    <w:rsid w:val="0088050C"/>
    <w:rsid w:val="008830C9"/>
    <w:rsid w:val="0088720B"/>
    <w:rsid w:val="0089149F"/>
    <w:rsid w:val="00891D81"/>
    <w:rsid w:val="0089397C"/>
    <w:rsid w:val="0089602F"/>
    <w:rsid w:val="008A10AD"/>
    <w:rsid w:val="008A3A02"/>
    <w:rsid w:val="008A597A"/>
    <w:rsid w:val="008A7ACB"/>
    <w:rsid w:val="008B6289"/>
    <w:rsid w:val="008B79E3"/>
    <w:rsid w:val="008C004D"/>
    <w:rsid w:val="008D7EB3"/>
    <w:rsid w:val="008E06F6"/>
    <w:rsid w:val="008E3980"/>
    <w:rsid w:val="008E5A5E"/>
    <w:rsid w:val="008F0AAB"/>
    <w:rsid w:val="008F2901"/>
    <w:rsid w:val="008F3C42"/>
    <w:rsid w:val="008F5C08"/>
    <w:rsid w:val="00900947"/>
    <w:rsid w:val="009017D1"/>
    <w:rsid w:val="00903C9E"/>
    <w:rsid w:val="00913976"/>
    <w:rsid w:val="00930229"/>
    <w:rsid w:val="00936ED8"/>
    <w:rsid w:val="00941320"/>
    <w:rsid w:val="00953003"/>
    <w:rsid w:val="00955F55"/>
    <w:rsid w:val="009623B5"/>
    <w:rsid w:val="00975A88"/>
    <w:rsid w:val="00981530"/>
    <w:rsid w:val="009821BA"/>
    <w:rsid w:val="00985E36"/>
    <w:rsid w:val="00991538"/>
    <w:rsid w:val="00996B8D"/>
    <w:rsid w:val="00996D4B"/>
    <w:rsid w:val="009A0A28"/>
    <w:rsid w:val="009A3DC1"/>
    <w:rsid w:val="009C0362"/>
    <w:rsid w:val="009C2543"/>
    <w:rsid w:val="009C2BBD"/>
    <w:rsid w:val="009C5F4B"/>
    <w:rsid w:val="009D40FE"/>
    <w:rsid w:val="009D61DB"/>
    <w:rsid w:val="009D6A10"/>
    <w:rsid w:val="009D6E75"/>
    <w:rsid w:val="009E5A67"/>
    <w:rsid w:val="009F3332"/>
    <w:rsid w:val="009F3364"/>
    <w:rsid w:val="009F42DE"/>
    <w:rsid w:val="009F454C"/>
    <w:rsid w:val="009F4C36"/>
    <w:rsid w:val="009F4CBE"/>
    <w:rsid w:val="009F7D32"/>
    <w:rsid w:val="00A00EF6"/>
    <w:rsid w:val="00A026B3"/>
    <w:rsid w:val="00A03291"/>
    <w:rsid w:val="00A05F53"/>
    <w:rsid w:val="00A06B50"/>
    <w:rsid w:val="00A06F01"/>
    <w:rsid w:val="00A112AE"/>
    <w:rsid w:val="00A157E8"/>
    <w:rsid w:val="00A23845"/>
    <w:rsid w:val="00A26543"/>
    <w:rsid w:val="00A276E8"/>
    <w:rsid w:val="00A3043C"/>
    <w:rsid w:val="00A33CB8"/>
    <w:rsid w:val="00A35716"/>
    <w:rsid w:val="00A36450"/>
    <w:rsid w:val="00A46481"/>
    <w:rsid w:val="00A52148"/>
    <w:rsid w:val="00A54E19"/>
    <w:rsid w:val="00A55B44"/>
    <w:rsid w:val="00A625DC"/>
    <w:rsid w:val="00A65250"/>
    <w:rsid w:val="00A672A2"/>
    <w:rsid w:val="00A73327"/>
    <w:rsid w:val="00A75537"/>
    <w:rsid w:val="00A80890"/>
    <w:rsid w:val="00A82363"/>
    <w:rsid w:val="00A87308"/>
    <w:rsid w:val="00A90C43"/>
    <w:rsid w:val="00A92409"/>
    <w:rsid w:val="00A93EF3"/>
    <w:rsid w:val="00AA1CBE"/>
    <w:rsid w:val="00AA1ED7"/>
    <w:rsid w:val="00AA2B70"/>
    <w:rsid w:val="00AA36FF"/>
    <w:rsid w:val="00AA678A"/>
    <w:rsid w:val="00AA72F9"/>
    <w:rsid w:val="00AB7394"/>
    <w:rsid w:val="00AB74B6"/>
    <w:rsid w:val="00AC08E2"/>
    <w:rsid w:val="00AC34B6"/>
    <w:rsid w:val="00AC4760"/>
    <w:rsid w:val="00AD0E74"/>
    <w:rsid w:val="00AD193C"/>
    <w:rsid w:val="00AD55D7"/>
    <w:rsid w:val="00AD6937"/>
    <w:rsid w:val="00AD6A83"/>
    <w:rsid w:val="00AE1804"/>
    <w:rsid w:val="00AE38E8"/>
    <w:rsid w:val="00AE6B5D"/>
    <w:rsid w:val="00AF09C9"/>
    <w:rsid w:val="00AF5722"/>
    <w:rsid w:val="00AF6B6D"/>
    <w:rsid w:val="00B02DD9"/>
    <w:rsid w:val="00B05B5D"/>
    <w:rsid w:val="00B14BF6"/>
    <w:rsid w:val="00B15E0E"/>
    <w:rsid w:val="00B178E5"/>
    <w:rsid w:val="00B17A3E"/>
    <w:rsid w:val="00B20170"/>
    <w:rsid w:val="00B23980"/>
    <w:rsid w:val="00B26425"/>
    <w:rsid w:val="00B26FAE"/>
    <w:rsid w:val="00B349D5"/>
    <w:rsid w:val="00B41719"/>
    <w:rsid w:val="00B51AFC"/>
    <w:rsid w:val="00B61812"/>
    <w:rsid w:val="00B632F0"/>
    <w:rsid w:val="00B64C68"/>
    <w:rsid w:val="00B726E1"/>
    <w:rsid w:val="00B77957"/>
    <w:rsid w:val="00B83055"/>
    <w:rsid w:val="00B83B29"/>
    <w:rsid w:val="00B84DDD"/>
    <w:rsid w:val="00B85DCF"/>
    <w:rsid w:val="00B8620F"/>
    <w:rsid w:val="00B87D40"/>
    <w:rsid w:val="00B9448F"/>
    <w:rsid w:val="00BA5CAD"/>
    <w:rsid w:val="00BA75ED"/>
    <w:rsid w:val="00BB5EEE"/>
    <w:rsid w:val="00BC2A3F"/>
    <w:rsid w:val="00BC5578"/>
    <w:rsid w:val="00BD102D"/>
    <w:rsid w:val="00BD1937"/>
    <w:rsid w:val="00BD5CB1"/>
    <w:rsid w:val="00BD6C3F"/>
    <w:rsid w:val="00BD6E94"/>
    <w:rsid w:val="00BE02DF"/>
    <w:rsid w:val="00BE171B"/>
    <w:rsid w:val="00BE3E8A"/>
    <w:rsid w:val="00BE78D2"/>
    <w:rsid w:val="00BE7CCA"/>
    <w:rsid w:val="00BF068E"/>
    <w:rsid w:val="00BF19E0"/>
    <w:rsid w:val="00BF68C1"/>
    <w:rsid w:val="00BF7B2E"/>
    <w:rsid w:val="00C05170"/>
    <w:rsid w:val="00C139D3"/>
    <w:rsid w:val="00C16747"/>
    <w:rsid w:val="00C16BD6"/>
    <w:rsid w:val="00C21A4A"/>
    <w:rsid w:val="00C24A8C"/>
    <w:rsid w:val="00C26D6C"/>
    <w:rsid w:val="00C3302A"/>
    <w:rsid w:val="00C33D35"/>
    <w:rsid w:val="00C354B1"/>
    <w:rsid w:val="00C374FF"/>
    <w:rsid w:val="00C431EF"/>
    <w:rsid w:val="00C50A59"/>
    <w:rsid w:val="00C54E66"/>
    <w:rsid w:val="00C57C8D"/>
    <w:rsid w:val="00C74A9E"/>
    <w:rsid w:val="00C8091F"/>
    <w:rsid w:val="00C81666"/>
    <w:rsid w:val="00C933E3"/>
    <w:rsid w:val="00C9674E"/>
    <w:rsid w:val="00CA1713"/>
    <w:rsid w:val="00CA3440"/>
    <w:rsid w:val="00CA5027"/>
    <w:rsid w:val="00CA6765"/>
    <w:rsid w:val="00CB099D"/>
    <w:rsid w:val="00CB0B4F"/>
    <w:rsid w:val="00CB54EA"/>
    <w:rsid w:val="00CB686F"/>
    <w:rsid w:val="00CD1560"/>
    <w:rsid w:val="00CD2013"/>
    <w:rsid w:val="00CD456E"/>
    <w:rsid w:val="00CE3022"/>
    <w:rsid w:val="00CF034D"/>
    <w:rsid w:val="00CF704C"/>
    <w:rsid w:val="00CF75E2"/>
    <w:rsid w:val="00D0060A"/>
    <w:rsid w:val="00D11147"/>
    <w:rsid w:val="00D12B74"/>
    <w:rsid w:val="00D133B8"/>
    <w:rsid w:val="00D176E4"/>
    <w:rsid w:val="00D223AA"/>
    <w:rsid w:val="00D25725"/>
    <w:rsid w:val="00D2579F"/>
    <w:rsid w:val="00D26EB7"/>
    <w:rsid w:val="00D30E47"/>
    <w:rsid w:val="00D32C4F"/>
    <w:rsid w:val="00D352B5"/>
    <w:rsid w:val="00D364A2"/>
    <w:rsid w:val="00D41B47"/>
    <w:rsid w:val="00D42065"/>
    <w:rsid w:val="00D44769"/>
    <w:rsid w:val="00D46C84"/>
    <w:rsid w:val="00D53263"/>
    <w:rsid w:val="00D572C7"/>
    <w:rsid w:val="00D63841"/>
    <w:rsid w:val="00D702E6"/>
    <w:rsid w:val="00D7070B"/>
    <w:rsid w:val="00D71ABB"/>
    <w:rsid w:val="00D7722E"/>
    <w:rsid w:val="00D81642"/>
    <w:rsid w:val="00D82399"/>
    <w:rsid w:val="00D85217"/>
    <w:rsid w:val="00D901C9"/>
    <w:rsid w:val="00D902D1"/>
    <w:rsid w:val="00D90619"/>
    <w:rsid w:val="00D93305"/>
    <w:rsid w:val="00D939F4"/>
    <w:rsid w:val="00D95F92"/>
    <w:rsid w:val="00D96CEA"/>
    <w:rsid w:val="00DA30EA"/>
    <w:rsid w:val="00DA5299"/>
    <w:rsid w:val="00DA5BA4"/>
    <w:rsid w:val="00DA77EB"/>
    <w:rsid w:val="00DB0C4F"/>
    <w:rsid w:val="00DB7074"/>
    <w:rsid w:val="00DB7A5E"/>
    <w:rsid w:val="00DC623A"/>
    <w:rsid w:val="00DC6F83"/>
    <w:rsid w:val="00DD1A1A"/>
    <w:rsid w:val="00DD2DCB"/>
    <w:rsid w:val="00DD3D2B"/>
    <w:rsid w:val="00DD5348"/>
    <w:rsid w:val="00DE5056"/>
    <w:rsid w:val="00DE5549"/>
    <w:rsid w:val="00DE7485"/>
    <w:rsid w:val="00DF11CB"/>
    <w:rsid w:val="00DF32C8"/>
    <w:rsid w:val="00E1017F"/>
    <w:rsid w:val="00E103DA"/>
    <w:rsid w:val="00E13C56"/>
    <w:rsid w:val="00E13DE1"/>
    <w:rsid w:val="00E16989"/>
    <w:rsid w:val="00E17424"/>
    <w:rsid w:val="00E21006"/>
    <w:rsid w:val="00E228AA"/>
    <w:rsid w:val="00E24A57"/>
    <w:rsid w:val="00E259BB"/>
    <w:rsid w:val="00E32B6B"/>
    <w:rsid w:val="00E32C14"/>
    <w:rsid w:val="00E35A56"/>
    <w:rsid w:val="00E469A1"/>
    <w:rsid w:val="00E47F39"/>
    <w:rsid w:val="00E50416"/>
    <w:rsid w:val="00E50652"/>
    <w:rsid w:val="00E54F8C"/>
    <w:rsid w:val="00E60059"/>
    <w:rsid w:val="00E6085F"/>
    <w:rsid w:val="00E614A1"/>
    <w:rsid w:val="00E63A90"/>
    <w:rsid w:val="00E658FB"/>
    <w:rsid w:val="00E65F7B"/>
    <w:rsid w:val="00E740F4"/>
    <w:rsid w:val="00E775AD"/>
    <w:rsid w:val="00E9038F"/>
    <w:rsid w:val="00E90C08"/>
    <w:rsid w:val="00E914D0"/>
    <w:rsid w:val="00E94BE2"/>
    <w:rsid w:val="00E973B8"/>
    <w:rsid w:val="00EA28EA"/>
    <w:rsid w:val="00EA5F8E"/>
    <w:rsid w:val="00EA6866"/>
    <w:rsid w:val="00EA6FC9"/>
    <w:rsid w:val="00EB0018"/>
    <w:rsid w:val="00EC3F0D"/>
    <w:rsid w:val="00EC53F1"/>
    <w:rsid w:val="00EC626C"/>
    <w:rsid w:val="00ED1AD9"/>
    <w:rsid w:val="00ED1BAA"/>
    <w:rsid w:val="00ED2571"/>
    <w:rsid w:val="00ED3323"/>
    <w:rsid w:val="00EE2D52"/>
    <w:rsid w:val="00EE6AE6"/>
    <w:rsid w:val="00EF220F"/>
    <w:rsid w:val="00EF6E11"/>
    <w:rsid w:val="00EF7AFE"/>
    <w:rsid w:val="00EF7E9E"/>
    <w:rsid w:val="00F1489C"/>
    <w:rsid w:val="00F23759"/>
    <w:rsid w:val="00F25B2D"/>
    <w:rsid w:val="00F262AC"/>
    <w:rsid w:val="00F267F5"/>
    <w:rsid w:val="00F37B02"/>
    <w:rsid w:val="00F41C5F"/>
    <w:rsid w:val="00F41C6A"/>
    <w:rsid w:val="00F450FE"/>
    <w:rsid w:val="00F46E93"/>
    <w:rsid w:val="00F54302"/>
    <w:rsid w:val="00F5672B"/>
    <w:rsid w:val="00F5794B"/>
    <w:rsid w:val="00F6063B"/>
    <w:rsid w:val="00F60FCE"/>
    <w:rsid w:val="00F6111C"/>
    <w:rsid w:val="00F64D3E"/>
    <w:rsid w:val="00F6764E"/>
    <w:rsid w:val="00F85751"/>
    <w:rsid w:val="00F93855"/>
    <w:rsid w:val="00F95C03"/>
    <w:rsid w:val="00F96F05"/>
    <w:rsid w:val="00FA1C9C"/>
    <w:rsid w:val="00FA488C"/>
    <w:rsid w:val="00FA51DF"/>
    <w:rsid w:val="00FA6D5E"/>
    <w:rsid w:val="00FB4309"/>
    <w:rsid w:val="00FC26C7"/>
    <w:rsid w:val="00FC4039"/>
    <w:rsid w:val="00FD3CC2"/>
    <w:rsid w:val="00FD6A86"/>
    <w:rsid w:val="00FD7776"/>
    <w:rsid w:val="00FE0F6F"/>
    <w:rsid w:val="00FF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336883BA"/>
  <w15:docId w15:val="{091176FA-96ED-4C11-9F63-C8914025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ind w:left="357" w:right="96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222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EB0018"/>
    <w:rPr>
      <w:b/>
      <w:bCs/>
    </w:rPr>
  </w:style>
  <w:style w:type="paragraph" w:styleId="Intestazione">
    <w:name w:val="header"/>
    <w:basedOn w:val="Normale"/>
    <w:link w:val="IntestazioneCarattere"/>
    <w:semiHidden/>
    <w:rsid w:val="00D41B47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IntestazioneCarattere">
    <w:name w:val="Intestazione Carattere"/>
    <w:link w:val="Intestazione"/>
    <w:semiHidden/>
    <w:rsid w:val="00D41B4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semiHidden/>
    <w:rsid w:val="00D41B4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D41B47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link w:val="Testonotaapidipagina"/>
    <w:semiHidden/>
    <w:rsid w:val="00D41B4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D41B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1B47"/>
  </w:style>
  <w:style w:type="paragraph" w:styleId="Paragrafoelenco">
    <w:name w:val="List Paragraph"/>
    <w:basedOn w:val="Normale"/>
    <w:uiPriority w:val="34"/>
    <w:qFormat/>
    <w:rsid w:val="00EA28E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6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C623A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nhideWhenUsed/>
    <w:rsid w:val="00CB0B4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testoCarattere">
    <w:name w:val="Corpo testo Carattere"/>
    <w:link w:val="Corpotesto"/>
    <w:rsid w:val="00CB0B4F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342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551173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551173"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sid w:val="00551173"/>
    <w:rPr>
      <w:vertAlign w:val="superscript"/>
    </w:rPr>
  </w:style>
  <w:style w:type="character" w:customStyle="1" w:styleId="Corpodeltesto6">
    <w:name w:val="Corpo del testo (6)_"/>
    <w:link w:val="Corpodeltesto60"/>
    <w:uiPriority w:val="99"/>
    <w:rsid w:val="00097A05"/>
    <w:rPr>
      <w:rFonts w:ascii="Verdana" w:hAnsi="Verdana" w:cs="Verdana"/>
      <w:b/>
      <w:bCs/>
      <w:i/>
      <w:iCs/>
      <w:sz w:val="17"/>
      <w:szCs w:val="17"/>
      <w:shd w:val="clear" w:color="auto" w:fill="FFFFFF"/>
    </w:rPr>
  </w:style>
  <w:style w:type="character" w:customStyle="1" w:styleId="Corpodeltesto">
    <w:name w:val="Corpo del testo_"/>
    <w:link w:val="Corpodeltesto1"/>
    <w:uiPriority w:val="99"/>
    <w:rsid w:val="00097A05"/>
    <w:rPr>
      <w:rFonts w:ascii="Verdana" w:hAnsi="Verdana" w:cs="Verdana"/>
      <w:sz w:val="14"/>
      <w:szCs w:val="14"/>
      <w:shd w:val="clear" w:color="auto" w:fill="FFFFFF"/>
    </w:rPr>
  </w:style>
  <w:style w:type="character" w:customStyle="1" w:styleId="Corpodeltesto10">
    <w:name w:val="Corpo del testo (10)_"/>
    <w:link w:val="Corpodeltesto100"/>
    <w:uiPriority w:val="99"/>
    <w:rsid w:val="00097A05"/>
    <w:rPr>
      <w:rFonts w:ascii="Verdana" w:hAnsi="Verdana" w:cs="Verdana"/>
      <w:sz w:val="15"/>
      <w:szCs w:val="15"/>
      <w:shd w:val="clear" w:color="auto" w:fill="FFFFFF"/>
    </w:rPr>
  </w:style>
  <w:style w:type="paragraph" w:customStyle="1" w:styleId="Corpodeltesto60">
    <w:name w:val="Corpo del testo (6)"/>
    <w:basedOn w:val="Normale"/>
    <w:link w:val="Corpodeltesto6"/>
    <w:uiPriority w:val="99"/>
    <w:rsid w:val="00097A05"/>
    <w:pPr>
      <w:shd w:val="clear" w:color="auto" w:fill="FFFFFF"/>
      <w:spacing w:after="0" w:line="240" w:lineRule="atLeast"/>
    </w:pPr>
    <w:rPr>
      <w:rFonts w:ascii="Verdana" w:hAnsi="Verdana"/>
      <w:b/>
      <w:bCs/>
      <w:i/>
      <w:iCs/>
      <w:sz w:val="17"/>
      <w:szCs w:val="17"/>
    </w:rPr>
  </w:style>
  <w:style w:type="paragraph" w:customStyle="1" w:styleId="Corpodeltesto1">
    <w:name w:val="Corpo del testo1"/>
    <w:basedOn w:val="Normale"/>
    <w:link w:val="Corpodeltesto"/>
    <w:uiPriority w:val="99"/>
    <w:rsid w:val="00097A05"/>
    <w:pPr>
      <w:shd w:val="clear" w:color="auto" w:fill="FFFFFF"/>
      <w:spacing w:after="0" w:line="240" w:lineRule="atLeast"/>
    </w:pPr>
    <w:rPr>
      <w:rFonts w:ascii="Verdana" w:hAnsi="Verdana"/>
      <w:sz w:val="14"/>
      <w:szCs w:val="14"/>
    </w:rPr>
  </w:style>
  <w:style w:type="paragraph" w:customStyle="1" w:styleId="Corpodeltesto100">
    <w:name w:val="Corpo del testo (10)"/>
    <w:basedOn w:val="Normale"/>
    <w:link w:val="Corpodeltesto10"/>
    <w:uiPriority w:val="99"/>
    <w:rsid w:val="00097A05"/>
    <w:pPr>
      <w:shd w:val="clear" w:color="auto" w:fill="FFFFFF"/>
      <w:spacing w:after="0" w:line="240" w:lineRule="atLeast"/>
    </w:pPr>
    <w:rPr>
      <w:rFonts w:ascii="Verdana" w:hAnsi="Verdana"/>
      <w:sz w:val="15"/>
      <w:szCs w:val="15"/>
    </w:rPr>
  </w:style>
  <w:style w:type="character" w:styleId="Collegamentoipertestuale">
    <w:name w:val="Hyperlink"/>
    <w:uiPriority w:val="99"/>
    <w:unhideWhenUsed/>
    <w:rsid w:val="0043466D"/>
    <w:rPr>
      <w:color w:val="0000FF"/>
      <w:u w:val="single"/>
    </w:rPr>
  </w:style>
  <w:style w:type="character" w:styleId="Numeropagina">
    <w:name w:val="page number"/>
    <w:rsid w:val="00374F50"/>
    <w:rPr>
      <w:rFonts w:cs="Times New Roman"/>
    </w:rPr>
  </w:style>
  <w:style w:type="paragraph" w:customStyle="1" w:styleId="sche3">
    <w:name w:val="sche_3"/>
    <w:rsid w:val="0034080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/>
    </w:rPr>
  </w:style>
  <w:style w:type="character" w:styleId="Testosegnaposto">
    <w:name w:val="Placeholder Text"/>
    <w:basedOn w:val="Carpredefinitoparagrafo"/>
    <w:uiPriority w:val="99"/>
    <w:semiHidden/>
    <w:rsid w:val="0034080A"/>
    <w:rPr>
      <w:color w:val="808080"/>
    </w:rPr>
  </w:style>
  <w:style w:type="table" w:customStyle="1" w:styleId="Grigliatabella1">
    <w:name w:val="Griglia tabella1"/>
    <w:basedOn w:val="Tabellanormale"/>
    <w:next w:val="Grigliatabella"/>
    <w:uiPriority w:val="59"/>
    <w:rsid w:val="00A55B44"/>
    <w:pPr>
      <w:ind w:left="0" w:righ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427167"/>
    <w:pPr>
      <w:ind w:left="0" w:righ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427167"/>
    <w:pPr>
      <w:ind w:left="0" w:righ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A80890"/>
    <w:pPr>
      <w:ind w:left="0" w:righ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3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9" Type="http://schemas.openxmlformats.org/officeDocument/2006/relationships/control" Target="activeX/activeX29.xml"/><Relationship Id="rId21" Type="http://schemas.openxmlformats.org/officeDocument/2006/relationships/control" Target="activeX/activeX11.xml"/><Relationship Id="rId34" Type="http://schemas.openxmlformats.org/officeDocument/2006/relationships/control" Target="activeX/activeX24.xml"/><Relationship Id="rId42" Type="http://schemas.openxmlformats.org/officeDocument/2006/relationships/control" Target="activeX/activeX32.xml"/><Relationship Id="rId47" Type="http://schemas.openxmlformats.org/officeDocument/2006/relationships/control" Target="activeX/activeX37.xml"/><Relationship Id="rId50" Type="http://schemas.openxmlformats.org/officeDocument/2006/relationships/hyperlink" Target="https://comunevibovalentia.traspare.com" TargetMode="External"/><Relationship Id="rId55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9" Type="http://schemas.openxmlformats.org/officeDocument/2006/relationships/control" Target="activeX/activeX19.xml"/><Relationship Id="rId11" Type="http://schemas.openxmlformats.org/officeDocument/2006/relationships/control" Target="activeX/activeX2.xml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40" Type="http://schemas.openxmlformats.org/officeDocument/2006/relationships/control" Target="activeX/activeX30.xml"/><Relationship Id="rId45" Type="http://schemas.openxmlformats.org/officeDocument/2006/relationships/control" Target="activeX/activeX35.xml"/><Relationship Id="rId53" Type="http://schemas.openxmlformats.org/officeDocument/2006/relationships/header" Target="header1.xm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control" Target="activeX/activeX9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4.wmf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43" Type="http://schemas.openxmlformats.org/officeDocument/2006/relationships/control" Target="activeX/activeX33.xml"/><Relationship Id="rId48" Type="http://schemas.openxmlformats.org/officeDocument/2006/relationships/control" Target="activeX/activeX38.xml"/><Relationship Id="rId56" Type="http://schemas.openxmlformats.org/officeDocument/2006/relationships/header" Target="header2.xml"/><Relationship Id="rId8" Type="http://schemas.openxmlformats.org/officeDocument/2006/relationships/hyperlink" Target="mailto:protocollocomunevibo@pec.it" TargetMode="External"/><Relationship Id="rId51" Type="http://schemas.openxmlformats.org/officeDocument/2006/relationships/control" Target="activeX/activeX40.xml"/><Relationship Id="rId3" Type="http://schemas.openxmlformats.org/officeDocument/2006/relationships/styles" Target="styles.xml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46" Type="http://schemas.openxmlformats.org/officeDocument/2006/relationships/control" Target="activeX/activeX36.xml"/><Relationship Id="rId20" Type="http://schemas.openxmlformats.org/officeDocument/2006/relationships/control" Target="activeX/activeX10.xml"/><Relationship Id="rId41" Type="http://schemas.openxmlformats.org/officeDocument/2006/relationships/control" Target="activeX/activeX31.xm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6.xml"/><Relationship Id="rId49" Type="http://schemas.openxmlformats.org/officeDocument/2006/relationships/control" Target="activeX/activeX39.xml"/><Relationship Id="rId57" Type="http://schemas.openxmlformats.org/officeDocument/2006/relationships/fontTable" Target="fontTable.xml"/><Relationship Id="rId10" Type="http://schemas.openxmlformats.org/officeDocument/2006/relationships/control" Target="activeX/activeX1.xml"/><Relationship Id="rId31" Type="http://schemas.openxmlformats.org/officeDocument/2006/relationships/control" Target="activeX/activeX21.xml"/><Relationship Id="rId44" Type="http://schemas.openxmlformats.org/officeDocument/2006/relationships/control" Target="activeX/activeX34.xml"/><Relationship Id="rId52" Type="http://schemas.openxmlformats.org/officeDocument/2006/relationships/hyperlink" Target="https://comunevibovalentia.traspare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1F344-46BC-4AB8-91FC-5759CA69A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6038</Words>
  <Characters>34418</Characters>
  <Application>Microsoft Office Word</Application>
  <DocSecurity>0</DocSecurity>
  <Lines>286</Lines>
  <Paragraphs>80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</vt:lpstr>
    </vt:vector>
  </TitlesOfParts>
  <Company>Hewlett-Packard Company</Company>
  <LinksUpToDate>false</LinksUpToDate>
  <CharactersWithSpaces>40376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</dc:title>
  <dc:creator>Irene Bozzolan</dc:creator>
  <cp:lastModifiedBy>Fiorillo Filippo Michelangelo</cp:lastModifiedBy>
  <cp:revision>37</cp:revision>
  <cp:lastPrinted>2021-12-13T16:25:00Z</cp:lastPrinted>
  <dcterms:created xsi:type="dcterms:W3CDTF">2021-12-13T16:59:00Z</dcterms:created>
  <dcterms:modified xsi:type="dcterms:W3CDTF">2025-03-04T14:42:00Z</dcterms:modified>
</cp:coreProperties>
</file>